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81751" w14:textId="77777777" w:rsidR="00902B24" w:rsidRPr="00D5276C" w:rsidRDefault="00902B24" w:rsidP="00080A5F">
      <w:pPr>
        <w:pStyle w:val="30"/>
        <w:shd w:val="clear" w:color="auto" w:fill="auto"/>
        <w:spacing w:after="0" w:line="240" w:lineRule="auto"/>
        <w:ind w:left="4340"/>
      </w:pPr>
      <w:r>
        <w:rPr>
          <w:rStyle w:val="3"/>
          <w:color w:val="000000"/>
        </w:rPr>
        <w:t xml:space="preserve">ДОГОВОР № </w:t>
      </w:r>
    </w:p>
    <w:p w14:paraId="5A733C8A" w14:textId="77777777" w:rsidR="00902B24" w:rsidRDefault="00685226" w:rsidP="00685226">
      <w:pPr>
        <w:pStyle w:val="20"/>
        <w:shd w:val="clear" w:color="auto" w:fill="auto"/>
        <w:tabs>
          <w:tab w:val="left" w:pos="6354"/>
        </w:tabs>
        <w:spacing w:before="0" w:line="240" w:lineRule="auto"/>
        <w:ind w:left="860" w:right="1540"/>
        <w:rPr>
          <w:rStyle w:val="21"/>
          <w:color w:val="000000"/>
        </w:rPr>
      </w:pPr>
      <w:r>
        <w:rPr>
          <w:rStyle w:val="21"/>
          <w:color w:val="000000"/>
        </w:rPr>
        <w:t xml:space="preserve">                </w:t>
      </w:r>
      <w:r w:rsidR="00902B24">
        <w:rPr>
          <w:rStyle w:val="21"/>
          <w:color w:val="000000"/>
        </w:rPr>
        <w:t xml:space="preserve">об </w:t>
      </w:r>
      <w:r w:rsidR="00187666">
        <w:rPr>
          <w:rStyle w:val="21"/>
          <w:color w:val="000000"/>
        </w:rPr>
        <w:t xml:space="preserve">оказании услуг по </w:t>
      </w:r>
      <w:r>
        <w:rPr>
          <w:rStyle w:val="21"/>
          <w:color w:val="000000"/>
        </w:rPr>
        <w:t>дополнительно</w:t>
      </w:r>
      <w:r w:rsidR="0093363B">
        <w:rPr>
          <w:rStyle w:val="21"/>
          <w:color w:val="000000"/>
        </w:rPr>
        <w:t>й образовательной программе</w:t>
      </w:r>
      <w:r>
        <w:rPr>
          <w:rStyle w:val="21"/>
          <w:color w:val="000000"/>
        </w:rPr>
        <w:t xml:space="preserve"> </w:t>
      </w:r>
    </w:p>
    <w:p w14:paraId="11E66A3B" w14:textId="250FE1AA" w:rsidR="00902B24" w:rsidRDefault="006A74A6" w:rsidP="008F23B7">
      <w:pPr>
        <w:pStyle w:val="20"/>
        <w:shd w:val="clear" w:color="auto" w:fill="auto"/>
        <w:tabs>
          <w:tab w:val="left" w:pos="7371"/>
        </w:tabs>
        <w:spacing w:before="0"/>
        <w:ind w:right="-1"/>
      </w:pPr>
      <w:r>
        <w:rPr>
          <w:rStyle w:val="2"/>
          <w:color w:val="000000"/>
        </w:rPr>
        <w:t>г. Симферополь</w:t>
      </w:r>
      <w:r w:rsidR="00902B24">
        <w:rPr>
          <w:rStyle w:val="2"/>
          <w:color w:val="000000"/>
        </w:rPr>
        <w:tab/>
      </w:r>
      <w:r w:rsidR="008F23B7">
        <w:rPr>
          <w:rStyle w:val="2"/>
          <w:color w:val="000000"/>
        </w:rPr>
        <w:tab/>
        <w:t xml:space="preserve"> </w:t>
      </w:r>
      <w:r w:rsidR="00902B24">
        <w:rPr>
          <w:rStyle w:val="2"/>
          <w:color w:val="000000"/>
        </w:rPr>
        <w:t>"__" _______ 20</w:t>
      </w:r>
      <w:r w:rsidR="009860B9">
        <w:rPr>
          <w:rStyle w:val="2"/>
          <w:color w:val="000000"/>
        </w:rPr>
        <w:t>2</w:t>
      </w:r>
      <w:r w:rsidR="00C96F3C">
        <w:rPr>
          <w:rStyle w:val="2"/>
          <w:color w:val="000000"/>
        </w:rPr>
        <w:t>6</w:t>
      </w:r>
      <w:bookmarkStart w:id="0" w:name="_GoBack"/>
      <w:bookmarkEnd w:id="0"/>
      <w:r w:rsidR="00902B24">
        <w:rPr>
          <w:rStyle w:val="2"/>
          <w:color w:val="000000"/>
        </w:rPr>
        <w:t xml:space="preserve"> г.</w:t>
      </w:r>
    </w:p>
    <w:p w14:paraId="4F8602B8" w14:textId="77777777" w:rsidR="00902B24" w:rsidRDefault="006A74A6" w:rsidP="004836C6">
      <w:pPr>
        <w:pStyle w:val="20"/>
        <w:shd w:val="clear" w:color="auto" w:fill="auto"/>
        <w:spacing w:before="0" w:line="235" w:lineRule="exact"/>
        <w:ind w:firstLine="700"/>
        <w:jc w:val="both"/>
      </w:pPr>
      <w:r w:rsidRPr="006A74A6">
        <w:rPr>
          <w:rStyle w:val="2"/>
          <w:color w:val="000000"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 (ГБПОУ РК «РКИГ»)</w:t>
      </w:r>
      <w:r w:rsidR="00902B24">
        <w:rPr>
          <w:rStyle w:val="2"/>
          <w:color w:val="000000"/>
        </w:rPr>
        <w:t xml:space="preserve"> (далее - </w:t>
      </w:r>
      <w:r>
        <w:rPr>
          <w:rStyle w:val="2"/>
          <w:color w:val="000000"/>
        </w:rPr>
        <w:t>Колледж</w:t>
      </w:r>
      <w:r w:rsidR="00902B24">
        <w:rPr>
          <w:rStyle w:val="2"/>
          <w:color w:val="000000"/>
        </w:rPr>
        <w:t xml:space="preserve">),в лице директора </w:t>
      </w:r>
      <w:r w:rsidRPr="006A74A6">
        <w:rPr>
          <w:rStyle w:val="2"/>
          <w:color w:val="000000"/>
        </w:rPr>
        <w:t>Пальчук Марины Ивановны</w:t>
      </w:r>
      <w:r w:rsidR="00902B24">
        <w:rPr>
          <w:rStyle w:val="2"/>
          <w:color w:val="000000"/>
        </w:rPr>
        <w:t>,</w:t>
      </w:r>
      <w:r w:rsidR="00636704">
        <w:rPr>
          <w:rStyle w:val="2"/>
          <w:color w:val="000000"/>
        </w:rPr>
        <w:t xml:space="preserve"> </w:t>
      </w:r>
      <w:r w:rsidR="00902B24">
        <w:rPr>
          <w:rStyle w:val="2"/>
          <w:color w:val="000000"/>
        </w:rPr>
        <w:t>действующего на основании Ус</w:t>
      </w:r>
      <w:r w:rsidR="00902B24">
        <w:rPr>
          <w:rStyle w:val="2"/>
          <w:color w:val="000000"/>
        </w:rPr>
        <w:softHyphen/>
        <w:t>тава, (</w:t>
      </w:r>
      <w:r>
        <w:rPr>
          <w:rStyle w:val="2"/>
          <w:color w:val="000000"/>
        </w:rPr>
        <w:t>лицензи</w:t>
      </w:r>
      <w:r w:rsidR="00384C9C">
        <w:rPr>
          <w:rStyle w:val="2"/>
          <w:color w:val="000000"/>
        </w:rPr>
        <w:t>я</w:t>
      </w:r>
      <w:r>
        <w:rPr>
          <w:rStyle w:val="2"/>
          <w:color w:val="000000"/>
        </w:rPr>
        <w:t xml:space="preserve"> </w:t>
      </w:r>
      <w:r w:rsidRPr="006A74A6">
        <w:rPr>
          <w:rStyle w:val="2"/>
          <w:color w:val="000000"/>
        </w:rPr>
        <w:t xml:space="preserve">№0679 от «15» августа </w:t>
      </w:r>
      <w:r>
        <w:rPr>
          <w:rStyle w:val="2"/>
          <w:color w:val="000000"/>
        </w:rPr>
        <w:t>2016 года (серия 82Л01 №0000711</w:t>
      </w:r>
      <w:r w:rsidR="00902B24">
        <w:rPr>
          <w:rStyle w:val="2"/>
          <w:color w:val="000000"/>
        </w:rPr>
        <w:t>)</w:t>
      </w:r>
      <w:r>
        <w:rPr>
          <w:rStyle w:val="2"/>
          <w:color w:val="000000"/>
        </w:rPr>
        <w:t>,</w:t>
      </w:r>
      <w:r w:rsidR="00636704">
        <w:rPr>
          <w:rStyle w:val="2"/>
          <w:color w:val="000000"/>
        </w:rPr>
        <w:t xml:space="preserve"> </w:t>
      </w:r>
      <w:r w:rsidR="00902B24">
        <w:rPr>
          <w:rStyle w:val="2"/>
          <w:color w:val="000000"/>
        </w:rPr>
        <w:t xml:space="preserve">именуемое в дальнейшем "Исполнитель", </w:t>
      </w:r>
    </w:p>
    <w:p w14:paraId="632329E7" w14:textId="77777777" w:rsidR="00902B24" w:rsidRPr="00D5276C" w:rsidRDefault="00902B24" w:rsidP="004836C6">
      <w:pPr>
        <w:pStyle w:val="41"/>
        <w:shd w:val="clear" w:color="auto" w:fill="auto"/>
        <w:tabs>
          <w:tab w:val="left" w:pos="2682"/>
          <w:tab w:val="left" w:pos="5268"/>
          <w:tab w:val="left" w:pos="7868"/>
        </w:tabs>
        <w:jc w:val="left"/>
        <w:rPr>
          <w:lang w:val="ru-RU"/>
        </w:rPr>
      </w:pPr>
      <w:r w:rsidRPr="00902B24">
        <w:rPr>
          <w:rStyle w:val="40"/>
          <w:color w:val="000000"/>
          <w:lang w:val="ru-RU" w:eastAsia="ru-RU"/>
        </w:rPr>
        <w:t xml:space="preserve">и </w:t>
      </w:r>
      <w:r>
        <w:rPr>
          <w:rStyle w:val="40"/>
          <w:color w:val="000000"/>
          <w:lang w:val="ru-RU" w:eastAsia="ru-RU"/>
        </w:rPr>
        <w:t>_____________________________________________________________________________________</w:t>
      </w:r>
      <w:r w:rsidRPr="00D5276C">
        <w:rPr>
          <w:rStyle w:val="40"/>
          <w:color w:val="000000"/>
          <w:lang w:val="ru-RU"/>
        </w:rPr>
        <w:t>,</w:t>
      </w:r>
    </w:p>
    <w:p w14:paraId="570B73AF" w14:textId="77777777" w:rsidR="00902B24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</w:pPr>
      <w:r>
        <w:rPr>
          <w:rStyle w:val="2"/>
          <w:color w:val="000000"/>
        </w:rPr>
        <w:t>именуемый в дальнейшем "Обучающийся", совместно именуемые Стороны, заключили настоящий Договор о нижеследующем:</w:t>
      </w:r>
    </w:p>
    <w:p w14:paraId="6D61E892" w14:textId="77777777" w:rsidR="00902B24" w:rsidRPr="004F43BA" w:rsidRDefault="00244E5E" w:rsidP="00244E5E">
      <w:pPr>
        <w:pStyle w:val="30"/>
        <w:shd w:val="clear" w:color="auto" w:fill="auto"/>
        <w:tabs>
          <w:tab w:val="left" w:pos="997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1. </w:t>
      </w:r>
      <w:r w:rsidR="00902B24" w:rsidRPr="004F43BA">
        <w:rPr>
          <w:rStyle w:val="3"/>
          <w:b/>
          <w:color w:val="000000"/>
        </w:rPr>
        <w:t>Предмет Договора</w:t>
      </w:r>
    </w:p>
    <w:p w14:paraId="60242DBC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09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Исполнитель обязуется предоставить образовательную услугу, а Обучающийся обязуется оплатить образовательную услугу.</w:t>
      </w:r>
    </w:p>
    <w:p w14:paraId="66FB7982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В рамках настоящего договора «Исполнитель» оказывает следующие образовательные услуги по </w:t>
      </w:r>
      <w:r w:rsidR="0093363B">
        <w:rPr>
          <w:rStyle w:val="2"/>
          <w:color w:val="000000"/>
        </w:rPr>
        <w:t xml:space="preserve">дополнительной </w:t>
      </w:r>
      <w:r>
        <w:rPr>
          <w:rStyle w:val="2"/>
          <w:color w:val="000000"/>
        </w:rPr>
        <w:t>программе __________________________________________________________________________.</w:t>
      </w:r>
    </w:p>
    <w:p w14:paraId="587165DD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spacing w:before="0" w:line="235" w:lineRule="exact"/>
        <w:ind w:firstLine="700"/>
      </w:pPr>
      <w:r>
        <w:rPr>
          <w:rStyle w:val="2"/>
          <w:color w:val="000000"/>
        </w:rPr>
        <w:t xml:space="preserve"> Форма обучения - </w:t>
      </w:r>
      <w:r w:rsidR="00D96439">
        <w:rPr>
          <w:rStyle w:val="2"/>
          <w:color w:val="000000"/>
        </w:rPr>
        <w:t>_______________________________________________________________</w:t>
      </w:r>
      <w:r>
        <w:rPr>
          <w:rStyle w:val="2"/>
          <w:color w:val="000000"/>
        </w:rPr>
        <w:t>.</w:t>
      </w:r>
    </w:p>
    <w:p w14:paraId="115DAFDF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Срок освоения образовательной программы на момент подписания Договора составляет ____часа.</w:t>
      </w:r>
    </w:p>
    <w:p w14:paraId="5230B6A8" w14:textId="77777777" w:rsidR="00902B24" w:rsidRDefault="00902B24" w:rsidP="004836C6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После освоения Обучающимся образовательной программ</w:t>
      </w:r>
      <w:r w:rsidR="006A74A6">
        <w:rPr>
          <w:rStyle w:val="2"/>
          <w:color w:val="000000"/>
        </w:rPr>
        <w:t>ы и успешного прохождения итого</w:t>
      </w:r>
      <w:r>
        <w:rPr>
          <w:rStyle w:val="2"/>
          <w:color w:val="000000"/>
        </w:rPr>
        <w:t xml:space="preserve">вой аттестации ему выдается </w:t>
      </w:r>
      <w:r w:rsidR="00881CD8">
        <w:rPr>
          <w:rStyle w:val="2"/>
          <w:color w:val="000000"/>
        </w:rPr>
        <w:t>документ, установленного образца</w:t>
      </w:r>
      <w:r>
        <w:rPr>
          <w:rStyle w:val="2"/>
          <w:color w:val="000000"/>
        </w:rPr>
        <w:t>.</w:t>
      </w:r>
    </w:p>
    <w:p w14:paraId="31DC3129" w14:textId="77777777" w:rsidR="00902B24" w:rsidRPr="004F43BA" w:rsidRDefault="00244E5E" w:rsidP="00244E5E">
      <w:pPr>
        <w:pStyle w:val="30"/>
        <w:shd w:val="clear" w:color="auto" w:fill="auto"/>
        <w:tabs>
          <w:tab w:val="left" w:pos="1047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2. </w:t>
      </w:r>
      <w:r w:rsidR="00902B24" w:rsidRPr="004F43BA">
        <w:rPr>
          <w:rStyle w:val="3"/>
          <w:b/>
          <w:color w:val="000000"/>
        </w:rPr>
        <w:t>Права Исполни</w:t>
      </w:r>
      <w:r w:rsidR="007454B5">
        <w:rPr>
          <w:rStyle w:val="3"/>
          <w:b/>
          <w:color w:val="000000"/>
        </w:rPr>
        <w:t>т</w:t>
      </w:r>
      <w:r w:rsidR="00636704">
        <w:rPr>
          <w:rStyle w:val="3"/>
          <w:b/>
          <w:color w:val="000000"/>
        </w:rPr>
        <w:t>еля</w:t>
      </w:r>
      <w:r w:rsidR="00902B24" w:rsidRPr="004F43BA">
        <w:rPr>
          <w:rStyle w:val="3"/>
          <w:b/>
          <w:color w:val="000000"/>
        </w:rPr>
        <w:t xml:space="preserve"> и Обучающегося.</w:t>
      </w:r>
    </w:p>
    <w:p w14:paraId="6756BB79" w14:textId="77777777" w:rsidR="00902B24" w:rsidRDefault="00902B24" w:rsidP="004836C6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Исполнитель вправе:</w:t>
      </w:r>
    </w:p>
    <w:p w14:paraId="0562F909" w14:textId="77777777" w:rsidR="00902B24" w:rsidRDefault="00902B24" w:rsidP="004836C6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40F88D36" w14:textId="77777777" w:rsidR="00902B24" w:rsidRDefault="00902B24" w:rsidP="004836C6">
      <w:pPr>
        <w:pStyle w:val="20"/>
        <w:numPr>
          <w:ilvl w:val="0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Применять к Обучающемуся меры поощрения и меры дисц</w:t>
      </w:r>
      <w:r w:rsidR="006A74A6">
        <w:rPr>
          <w:rStyle w:val="2"/>
          <w:color w:val="000000"/>
        </w:rPr>
        <w:t>иплинарного взыскания в соответ</w:t>
      </w:r>
      <w:r>
        <w:rPr>
          <w:rStyle w:val="2"/>
          <w:color w:val="000000"/>
        </w:rPr>
        <w:t xml:space="preserve">ствии с законодательством Российской Федерации, учредительными </w:t>
      </w:r>
      <w:r w:rsidR="006A74A6">
        <w:rPr>
          <w:rStyle w:val="2"/>
          <w:color w:val="000000"/>
        </w:rPr>
        <w:t>документами Исполнителя, настоя</w:t>
      </w:r>
      <w:r>
        <w:rPr>
          <w:rStyle w:val="2"/>
          <w:color w:val="000000"/>
        </w:rPr>
        <w:t>щим Договором и локальными нормативными актами Исполнителя.</w:t>
      </w:r>
    </w:p>
    <w:p w14:paraId="1A4E1A46" w14:textId="77777777" w:rsidR="00902B24" w:rsidRPr="00A35E9D" w:rsidRDefault="006A74A6" w:rsidP="004836C6">
      <w:pPr>
        <w:pStyle w:val="20"/>
        <w:numPr>
          <w:ilvl w:val="1"/>
          <w:numId w:val="4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Обу</w:t>
      </w:r>
      <w:r w:rsidR="00902B24">
        <w:rPr>
          <w:rStyle w:val="2"/>
          <w:color w:val="000000"/>
        </w:rPr>
        <w:t>чающийся также вправе:</w:t>
      </w:r>
    </w:p>
    <w:p w14:paraId="4152B81C" w14:textId="77777777" w:rsidR="00902B24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3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1D6DEB5B" w14:textId="77777777" w:rsidR="00902B24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91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Обращаться к Исполнителю по вопросам, касающимся образовательного процесса.</w:t>
      </w:r>
    </w:p>
    <w:p w14:paraId="1CEACC17" w14:textId="77777777" w:rsidR="00902B24" w:rsidRDefault="00902B24" w:rsidP="004836C6">
      <w:pPr>
        <w:pStyle w:val="20"/>
        <w:numPr>
          <w:ilvl w:val="2"/>
          <w:numId w:val="4"/>
        </w:numPr>
        <w:shd w:val="clear" w:color="auto" w:fill="auto"/>
        <w:tabs>
          <w:tab w:val="left" w:pos="123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6A45383" w14:textId="77777777" w:rsidR="00902B24" w:rsidRPr="003B5D9D" w:rsidRDefault="00902B24" w:rsidP="004836C6">
      <w:pPr>
        <w:pStyle w:val="20"/>
        <w:numPr>
          <w:ilvl w:val="0"/>
          <w:numId w:val="5"/>
        </w:numPr>
        <w:shd w:val="clear" w:color="auto" w:fill="auto"/>
        <w:tabs>
          <w:tab w:val="left" w:pos="1246"/>
        </w:tabs>
        <w:spacing w:before="0" w:line="235" w:lineRule="exact"/>
        <w:ind w:firstLine="70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924BB88" w14:textId="77777777" w:rsidR="003B5D9D" w:rsidRDefault="003B5D9D" w:rsidP="003B5D9D">
      <w:pPr>
        <w:pStyle w:val="20"/>
        <w:shd w:val="clear" w:color="auto" w:fill="auto"/>
        <w:tabs>
          <w:tab w:val="left" w:pos="1246"/>
        </w:tabs>
        <w:spacing w:before="0" w:line="235" w:lineRule="exact"/>
        <w:jc w:val="both"/>
      </w:pPr>
      <w:r>
        <w:rPr>
          <w:rStyle w:val="2"/>
          <w:color w:val="000000"/>
        </w:rPr>
        <w:t xml:space="preserve">              2.3.5.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</w:p>
    <w:p w14:paraId="313B1C76" w14:textId="77777777" w:rsidR="00902B24" w:rsidRPr="004F43BA" w:rsidRDefault="00244E5E" w:rsidP="00244E5E">
      <w:pPr>
        <w:pStyle w:val="30"/>
        <w:shd w:val="clear" w:color="auto" w:fill="auto"/>
        <w:tabs>
          <w:tab w:val="left" w:pos="1120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3. </w:t>
      </w:r>
      <w:r w:rsidR="00636704">
        <w:rPr>
          <w:rStyle w:val="3"/>
          <w:b/>
          <w:color w:val="000000"/>
        </w:rPr>
        <w:t xml:space="preserve">Обязанности Исполнителя </w:t>
      </w:r>
      <w:r w:rsidR="00902B24" w:rsidRPr="004F43BA">
        <w:rPr>
          <w:rStyle w:val="3"/>
          <w:b/>
          <w:color w:val="000000"/>
        </w:rPr>
        <w:t>и Обучающегося.</w:t>
      </w:r>
    </w:p>
    <w:p w14:paraId="43BF9C5B" w14:textId="77777777" w:rsidR="00902B24" w:rsidRDefault="00902B24" w:rsidP="004836C6">
      <w:pPr>
        <w:pStyle w:val="20"/>
        <w:numPr>
          <w:ilvl w:val="0"/>
          <w:numId w:val="6"/>
        </w:numPr>
        <w:shd w:val="clear" w:color="auto" w:fill="auto"/>
        <w:tabs>
          <w:tab w:val="left" w:pos="114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Исполнитель обязан:</w:t>
      </w:r>
    </w:p>
    <w:p w14:paraId="28DE1F75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40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Зачислить обучающегося, выполнившего установ</w:t>
      </w:r>
      <w:r w:rsidR="006A74A6">
        <w:rPr>
          <w:rStyle w:val="2"/>
          <w:color w:val="000000"/>
        </w:rPr>
        <w:t xml:space="preserve">ленные законодательством </w:t>
      </w:r>
      <w:r w:rsidR="000A3DCE">
        <w:rPr>
          <w:rStyle w:val="2"/>
          <w:color w:val="000000"/>
        </w:rPr>
        <w:t xml:space="preserve">требования </w:t>
      </w:r>
      <w:r w:rsidR="006A74A6">
        <w:rPr>
          <w:rStyle w:val="2"/>
          <w:color w:val="000000"/>
        </w:rPr>
        <w:t>Россий</w:t>
      </w:r>
      <w:r>
        <w:rPr>
          <w:rStyle w:val="2"/>
          <w:color w:val="000000"/>
        </w:rPr>
        <w:t>ской Федерации, учредительными документами, локальными нормативными актами Исполнителя, на обучение.</w:t>
      </w:r>
    </w:p>
    <w:p w14:paraId="6C69A185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503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Организовать и обеспечить надлежащее предоставлен</w:t>
      </w:r>
      <w:r w:rsidR="006A74A6">
        <w:rPr>
          <w:rStyle w:val="2"/>
          <w:color w:val="000000"/>
        </w:rPr>
        <w:t>ие образовательных услуг, преду</w:t>
      </w:r>
      <w:r>
        <w:rPr>
          <w:rStyle w:val="2"/>
          <w:color w:val="000000"/>
        </w:rPr>
        <w:t>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2B66593D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458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107A3E9F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291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Принимать от Обучающегося плату за образовательные услуги.</w:t>
      </w:r>
    </w:p>
    <w:p w14:paraId="3CC11BD9" w14:textId="77777777" w:rsidR="00902B24" w:rsidRDefault="00902B24" w:rsidP="004836C6">
      <w:pPr>
        <w:pStyle w:val="20"/>
        <w:numPr>
          <w:ilvl w:val="0"/>
          <w:numId w:val="7"/>
        </w:numPr>
        <w:shd w:val="clear" w:color="auto" w:fill="auto"/>
        <w:tabs>
          <w:tab w:val="left" w:pos="1241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Обеспечить Обучающемуся уважение человеческого достои</w:t>
      </w:r>
      <w:r w:rsidR="006A74A6">
        <w:rPr>
          <w:rStyle w:val="2"/>
          <w:color w:val="000000"/>
        </w:rPr>
        <w:t>нства, защиту от всех форм физи</w:t>
      </w:r>
      <w:r>
        <w:rPr>
          <w:rStyle w:val="2"/>
          <w:color w:val="000000"/>
        </w:rPr>
        <w:t>ческого и психического насилия, оскорбления личности, охрану жизни и здоровья.</w:t>
      </w:r>
    </w:p>
    <w:p w14:paraId="5756359D" w14:textId="77777777" w:rsidR="00636704" w:rsidRPr="00636704" w:rsidRDefault="00902B24" w:rsidP="004836C6">
      <w:pPr>
        <w:pStyle w:val="20"/>
        <w:numPr>
          <w:ilvl w:val="0"/>
          <w:numId w:val="6"/>
        </w:numPr>
        <w:shd w:val="clear" w:color="auto" w:fill="auto"/>
        <w:tabs>
          <w:tab w:val="left" w:pos="1097"/>
        </w:tabs>
        <w:spacing w:before="0" w:line="235" w:lineRule="exact"/>
        <w:ind w:firstLine="700"/>
        <w:jc w:val="both"/>
        <w:rPr>
          <w:rStyle w:val="2"/>
          <w:shd w:val="clear" w:color="auto" w:fill="auto"/>
        </w:rPr>
      </w:pPr>
      <w:r>
        <w:rPr>
          <w:rStyle w:val="2"/>
          <w:color w:val="000000"/>
        </w:rPr>
        <w:t>Обучающийся обязан</w:t>
      </w:r>
      <w:r w:rsidR="00636704">
        <w:rPr>
          <w:rStyle w:val="2"/>
          <w:color w:val="000000"/>
        </w:rPr>
        <w:t>:</w:t>
      </w:r>
    </w:p>
    <w:p w14:paraId="2153A373" w14:textId="019FC691" w:rsidR="00902B24" w:rsidRDefault="00636704" w:rsidP="004836C6">
      <w:pPr>
        <w:pStyle w:val="20"/>
        <w:shd w:val="clear" w:color="auto" w:fill="auto"/>
        <w:tabs>
          <w:tab w:val="left" w:pos="109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3.2.1. </w:t>
      </w:r>
      <w:r w:rsidR="00902B24">
        <w:rPr>
          <w:rStyle w:val="2"/>
          <w:color w:val="000000"/>
        </w:rPr>
        <w:t>своевременно вн</w:t>
      </w:r>
      <w:r w:rsidR="004205E4">
        <w:rPr>
          <w:rStyle w:val="2"/>
          <w:color w:val="000000"/>
        </w:rPr>
        <w:t>ести</w:t>
      </w:r>
      <w:r w:rsidR="00902B24">
        <w:rPr>
          <w:rStyle w:val="2"/>
          <w:color w:val="000000"/>
        </w:rPr>
        <w:t xml:space="preserve"> плату за предоставляемые ему образовательные услуги, указанные в разделе 1 настоящего Договора, в размере и порядке, определенных в разделе 4 настоящего Д</w:t>
      </w:r>
      <w:r w:rsidR="006A74A6">
        <w:rPr>
          <w:rStyle w:val="2"/>
          <w:color w:val="000000"/>
        </w:rPr>
        <w:t>ого</w:t>
      </w:r>
      <w:r w:rsidR="00902B24">
        <w:rPr>
          <w:rStyle w:val="2"/>
          <w:color w:val="000000"/>
        </w:rPr>
        <w:t>вора, а также предостав</w:t>
      </w:r>
      <w:r w:rsidR="00267EA7">
        <w:rPr>
          <w:rStyle w:val="2"/>
          <w:color w:val="000000"/>
        </w:rPr>
        <w:t>ит</w:t>
      </w:r>
      <w:r w:rsidR="00902B24">
        <w:rPr>
          <w:rStyle w:val="2"/>
          <w:color w:val="000000"/>
        </w:rPr>
        <w:t>ь копии платежных документов, подтверждающих такую оплату.</w:t>
      </w:r>
    </w:p>
    <w:p w14:paraId="20B23D55" w14:textId="77777777" w:rsidR="00902B24" w:rsidRDefault="00636704" w:rsidP="004836C6">
      <w:pPr>
        <w:pStyle w:val="20"/>
        <w:shd w:val="clear" w:color="auto" w:fill="auto"/>
        <w:tabs>
          <w:tab w:val="left" w:pos="109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3.2.2. </w:t>
      </w:r>
      <w:r w:rsidR="00902B24">
        <w:rPr>
          <w:rStyle w:val="2"/>
          <w:color w:val="000000"/>
        </w:rPr>
        <w:t>соблюдать требования, установленные в статье 43 Федерального закона от 29декабря 2012 г. № 273-ФЗ "Об образовании в Российской Федерации", в том числе:</w:t>
      </w:r>
    </w:p>
    <w:p w14:paraId="70E7B573" w14:textId="77777777" w:rsidR="00902B24" w:rsidRDefault="00636704" w:rsidP="004836C6">
      <w:pPr>
        <w:pStyle w:val="20"/>
        <w:shd w:val="clear" w:color="auto" w:fill="auto"/>
        <w:tabs>
          <w:tab w:val="left" w:pos="1237"/>
        </w:tabs>
        <w:spacing w:before="0" w:line="257" w:lineRule="exact"/>
        <w:ind w:firstLine="700"/>
        <w:jc w:val="both"/>
      </w:pPr>
      <w:r>
        <w:rPr>
          <w:rStyle w:val="2"/>
          <w:color w:val="000000"/>
        </w:rPr>
        <w:t>3.2.3. в</w:t>
      </w:r>
      <w:r w:rsidR="00902B24">
        <w:rPr>
          <w:rStyle w:val="2"/>
          <w:color w:val="000000"/>
        </w:rPr>
        <w:t>ыполнять задания для подготовки к занятиям, предусмотренным учебным планом, в том числе индивидуальным.</w:t>
      </w:r>
    </w:p>
    <w:p w14:paraId="0428F93D" w14:textId="77777777" w:rsidR="00902B24" w:rsidRDefault="00636704" w:rsidP="004836C6">
      <w:pPr>
        <w:pStyle w:val="20"/>
        <w:shd w:val="clear" w:color="auto" w:fill="auto"/>
        <w:tabs>
          <w:tab w:val="left" w:pos="128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3.2.4. и</w:t>
      </w:r>
      <w:r w:rsidR="00902B24">
        <w:rPr>
          <w:rStyle w:val="2"/>
          <w:color w:val="000000"/>
        </w:rPr>
        <w:t>звещать Исполнителя о причинах отсутствия на занятиях.</w:t>
      </w:r>
    </w:p>
    <w:p w14:paraId="32EE4166" w14:textId="77777777" w:rsidR="00902B24" w:rsidRDefault="00636704" w:rsidP="004836C6">
      <w:pPr>
        <w:pStyle w:val="20"/>
        <w:shd w:val="clear" w:color="auto" w:fill="auto"/>
        <w:tabs>
          <w:tab w:val="left" w:pos="1242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3.2.5. обучаться в образовательном учреждении</w:t>
      </w:r>
      <w:r w:rsidR="00902B24">
        <w:rPr>
          <w:rStyle w:val="2"/>
          <w:color w:val="000000"/>
        </w:rPr>
        <w:t xml:space="preserve">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</w:t>
      </w:r>
      <w:r w:rsidRPr="00636704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Исполнителя, в том числе индивидуальным</w:t>
      </w:r>
      <w:r w:rsidR="00902B24">
        <w:rPr>
          <w:rStyle w:val="2"/>
          <w:color w:val="000000"/>
        </w:rPr>
        <w:t>.</w:t>
      </w:r>
    </w:p>
    <w:p w14:paraId="794FAE48" w14:textId="77777777" w:rsidR="00902B24" w:rsidRDefault="00636704" w:rsidP="004836C6">
      <w:pPr>
        <w:pStyle w:val="20"/>
        <w:shd w:val="clear" w:color="auto" w:fill="auto"/>
        <w:tabs>
          <w:tab w:val="left" w:pos="1246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3.2.6. с</w:t>
      </w:r>
      <w:r w:rsidR="00902B24">
        <w:rPr>
          <w:rStyle w:val="2"/>
          <w:color w:val="000000"/>
        </w:rPr>
        <w:t xml:space="preserve">облюдать требования учредительных документов, правила внутреннего распорядка и иные </w:t>
      </w:r>
      <w:r w:rsidR="00902B24">
        <w:rPr>
          <w:rStyle w:val="2"/>
          <w:color w:val="000000"/>
        </w:rPr>
        <w:lastRenderedPageBreak/>
        <w:t>локальные нормативные акты Исполнителя.</w:t>
      </w:r>
    </w:p>
    <w:p w14:paraId="00DE0442" w14:textId="77777777" w:rsidR="00902B24" w:rsidRPr="004F43BA" w:rsidRDefault="00244E5E" w:rsidP="00244E5E">
      <w:pPr>
        <w:pStyle w:val="30"/>
        <w:shd w:val="clear" w:color="auto" w:fill="auto"/>
        <w:tabs>
          <w:tab w:val="left" w:pos="1097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4. </w:t>
      </w:r>
      <w:r w:rsidR="00902B24" w:rsidRPr="004F43BA">
        <w:rPr>
          <w:rStyle w:val="3"/>
          <w:b/>
          <w:color w:val="000000"/>
        </w:rPr>
        <w:t>Стоимость услуг, сроки и порядок их оплаты.</w:t>
      </w:r>
    </w:p>
    <w:p w14:paraId="60561471" w14:textId="77777777" w:rsidR="00902B24" w:rsidRDefault="00902B24" w:rsidP="004836C6">
      <w:pPr>
        <w:pStyle w:val="20"/>
        <w:numPr>
          <w:ilvl w:val="0"/>
          <w:numId w:val="9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Полная стоимость платных образовательных услуг за весь </w:t>
      </w:r>
      <w:r w:rsidR="006A74A6">
        <w:rPr>
          <w:rStyle w:val="2"/>
          <w:color w:val="000000"/>
        </w:rPr>
        <w:t>период обучения Обучающегося со</w:t>
      </w:r>
      <w:r>
        <w:rPr>
          <w:rStyle w:val="2"/>
          <w:color w:val="000000"/>
        </w:rPr>
        <w:t xml:space="preserve">ставляет </w:t>
      </w:r>
      <w:r w:rsidR="00F4063D">
        <w:rPr>
          <w:rStyle w:val="2"/>
          <w:color w:val="000000"/>
        </w:rPr>
        <w:t>________</w:t>
      </w:r>
      <w:r w:rsidR="006375D8">
        <w:rPr>
          <w:rStyle w:val="2"/>
          <w:color w:val="000000"/>
        </w:rPr>
        <w:t xml:space="preserve"> (</w:t>
      </w:r>
      <w:r w:rsidR="00F4063D">
        <w:rPr>
          <w:rStyle w:val="2"/>
          <w:color w:val="000000"/>
        </w:rPr>
        <w:t>_____________________________________________</w:t>
      </w:r>
      <w:r w:rsidR="006375D8">
        <w:rPr>
          <w:rStyle w:val="2"/>
          <w:color w:val="000000"/>
        </w:rPr>
        <w:t>)</w:t>
      </w:r>
      <w:r>
        <w:rPr>
          <w:rStyle w:val="2"/>
          <w:color w:val="000000"/>
        </w:rPr>
        <w:t xml:space="preserve"> рублей</w:t>
      </w:r>
      <w:r w:rsidR="00836B93">
        <w:rPr>
          <w:rStyle w:val="2"/>
          <w:color w:val="000000"/>
        </w:rPr>
        <w:t>,</w:t>
      </w:r>
      <w:r w:rsidR="006375D8">
        <w:rPr>
          <w:rStyle w:val="2"/>
          <w:color w:val="000000"/>
        </w:rPr>
        <w:t xml:space="preserve"> 00 копеек</w:t>
      </w:r>
      <w:r w:rsidR="00836B93">
        <w:rPr>
          <w:rStyle w:val="2"/>
          <w:color w:val="000000"/>
        </w:rPr>
        <w:t xml:space="preserve"> без НДС</w:t>
      </w:r>
      <w:r>
        <w:rPr>
          <w:rStyle w:val="2"/>
          <w:color w:val="000000"/>
        </w:rPr>
        <w:t>.</w:t>
      </w:r>
    </w:p>
    <w:p w14:paraId="615B234B" w14:textId="77777777" w:rsidR="00902B24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</w:pPr>
      <w:r>
        <w:rPr>
          <w:rStyle w:val="2"/>
          <w:color w:val="00000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</w:t>
      </w:r>
      <w:r w:rsidR="006A74A6">
        <w:rPr>
          <w:rStyle w:val="2"/>
          <w:color w:val="000000"/>
        </w:rPr>
        <w:t>нфляции, предусмотренного основ</w:t>
      </w:r>
      <w:r>
        <w:rPr>
          <w:rStyle w:val="2"/>
          <w:color w:val="000000"/>
        </w:rPr>
        <w:t xml:space="preserve">ными </w:t>
      </w:r>
      <w:proofErr w:type="gramStart"/>
      <w:r>
        <w:rPr>
          <w:rStyle w:val="2"/>
          <w:color w:val="000000"/>
        </w:rPr>
        <w:t>характеристиками  бюджета</w:t>
      </w:r>
      <w:proofErr w:type="gramEnd"/>
      <w:r>
        <w:rPr>
          <w:rStyle w:val="2"/>
          <w:color w:val="000000"/>
        </w:rPr>
        <w:t xml:space="preserve"> на очередной финансовый год и плановый период.</w:t>
      </w:r>
    </w:p>
    <w:p w14:paraId="0065DD4D" w14:textId="02D40A10" w:rsidR="00902B24" w:rsidRDefault="00902B24" w:rsidP="004836C6">
      <w:pPr>
        <w:pStyle w:val="20"/>
        <w:numPr>
          <w:ilvl w:val="0"/>
          <w:numId w:val="9"/>
        </w:numPr>
        <w:shd w:val="clear" w:color="auto" w:fill="auto"/>
        <w:tabs>
          <w:tab w:val="left" w:pos="1287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Оплата производится </w:t>
      </w:r>
      <w:r w:rsidR="006A74A6">
        <w:rPr>
          <w:rStyle w:val="2"/>
          <w:color w:val="000000"/>
        </w:rPr>
        <w:t>одним платежом в размере 100% стоимости договора</w:t>
      </w:r>
      <w:r>
        <w:rPr>
          <w:rStyle w:val="2"/>
          <w:color w:val="000000"/>
        </w:rPr>
        <w:t xml:space="preserve"> в течени</w:t>
      </w:r>
      <w:r w:rsidR="00C91575">
        <w:rPr>
          <w:rStyle w:val="2"/>
          <w:color w:val="000000"/>
        </w:rPr>
        <w:t>е</w:t>
      </w:r>
      <w:r>
        <w:rPr>
          <w:rStyle w:val="2"/>
          <w:color w:val="000000"/>
        </w:rPr>
        <w:t xml:space="preserve"> </w:t>
      </w:r>
      <w:r w:rsidR="00E22036">
        <w:rPr>
          <w:rStyle w:val="2"/>
          <w:color w:val="000000"/>
        </w:rPr>
        <w:t>30</w:t>
      </w:r>
      <w:r w:rsidR="004205E4">
        <w:rPr>
          <w:rStyle w:val="2"/>
          <w:color w:val="000000"/>
        </w:rPr>
        <w:t xml:space="preserve"> (тридцати)</w:t>
      </w:r>
      <w:r>
        <w:rPr>
          <w:rStyle w:val="2"/>
          <w:color w:val="000000"/>
        </w:rPr>
        <w:t xml:space="preserve"> рабочих дней </w:t>
      </w:r>
      <w:r w:rsidR="004E0D4E">
        <w:rPr>
          <w:rStyle w:val="2"/>
          <w:color w:val="000000"/>
        </w:rPr>
        <w:t xml:space="preserve">со дня </w:t>
      </w:r>
      <w:r w:rsidR="00E22036">
        <w:rPr>
          <w:rStyle w:val="2"/>
          <w:color w:val="000000"/>
        </w:rPr>
        <w:t>заключения настоящего договора</w:t>
      </w:r>
      <w:r w:rsidR="006375D8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в безналичном порядке на счет, указанный в разделе </w:t>
      </w:r>
      <w:r w:rsidR="00244E5E">
        <w:rPr>
          <w:rStyle w:val="2"/>
          <w:color w:val="000000"/>
        </w:rPr>
        <w:t>9</w:t>
      </w:r>
      <w:r>
        <w:rPr>
          <w:rStyle w:val="2"/>
          <w:color w:val="000000"/>
        </w:rPr>
        <w:t xml:space="preserve"> настоящего Договора.</w:t>
      </w:r>
    </w:p>
    <w:p w14:paraId="712991F3" w14:textId="77777777" w:rsidR="00902B24" w:rsidRPr="004F43BA" w:rsidRDefault="00244E5E" w:rsidP="00244E5E">
      <w:pPr>
        <w:pStyle w:val="30"/>
        <w:shd w:val="clear" w:color="auto" w:fill="auto"/>
        <w:tabs>
          <w:tab w:val="left" w:pos="1097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5. </w:t>
      </w:r>
      <w:r w:rsidR="00902B24" w:rsidRPr="004F43BA">
        <w:rPr>
          <w:rStyle w:val="3"/>
          <w:b/>
          <w:color w:val="000000"/>
        </w:rPr>
        <w:t>Основания изменения и расторжения договора</w:t>
      </w:r>
    </w:p>
    <w:p w14:paraId="62D11993" w14:textId="77777777" w:rsidR="00902B24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Условия, на которых заключен настоящий Договор, могут </w:t>
      </w:r>
      <w:r w:rsidR="006A74A6">
        <w:rPr>
          <w:rStyle w:val="2"/>
          <w:color w:val="000000"/>
        </w:rPr>
        <w:t>быть изменены по соглашению Сто</w:t>
      </w:r>
      <w:r>
        <w:rPr>
          <w:rStyle w:val="2"/>
          <w:color w:val="000000"/>
        </w:rPr>
        <w:t>рон или в соответствии с законодательством Российской Федерации.</w:t>
      </w:r>
    </w:p>
    <w:p w14:paraId="0ACF17D0" w14:textId="77777777" w:rsidR="00902B24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124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Настоящий Договор может быть расторгнут по соглашению Сторон.</w:t>
      </w:r>
    </w:p>
    <w:p w14:paraId="45D14042" w14:textId="77777777" w:rsidR="00902B24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084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Настоящий Договор может быть расторгнут по инициативе</w:t>
      </w:r>
      <w:r w:rsidR="006A74A6">
        <w:rPr>
          <w:rStyle w:val="2"/>
          <w:color w:val="000000"/>
        </w:rPr>
        <w:t xml:space="preserve"> Исполнителя в одностороннем по</w:t>
      </w:r>
      <w:r>
        <w:rPr>
          <w:rStyle w:val="2"/>
          <w:color w:val="000000"/>
        </w:rPr>
        <w:t>рядке в случаях:</w:t>
      </w:r>
    </w:p>
    <w:p w14:paraId="079AF893" w14:textId="77777777" w:rsidR="00902B24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53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 xml:space="preserve">установления нарушения порядка приема в образовательное учреждение, повлекшего по вине Обучающегося его незаконное зачисление в </w:t>
      </w:r>
      <w:r w:rsidR="00636704">
        <w:rPr>
          <w:rStyle w:val="2"/>
          <w:color w:val="000000"/>
        </w:rPr>
        <w:t>образовательное</w:t>
      </w:r>
      <w:r>
        <w:rPr>
          <w:rStyle w:val="2"/>
          <w:color w:val="000000"/>
        </w:rPr>
        <w:t xml:space="preserve"> учреждение;</w:t>
      </w:r>
    </w:p>
    <w:p w14:paraId="5F3ED5A6" w14:textId="7FF7C682" w:rsidR="00902B24" w:rsidRPr="006A74A6" w:rsidRDefault="00636704" w:rsidP="004836C6">
      <w:pPr>
        <w:pStyle w:val="23"/>
        <w:shd w:val="clear" w:color="auto" w:fill="auto"/>
        <w:tabs>
          <w:tab w:val="left" w:pos="1558"/>
        </w:tabs>
        <w:rPr>
          <w:b w:val="0"/>
          <w:i w:val="0"/>
        </w:rPr>
      </w:pPr>
      <w:bookmarkStart w:id="1" w:name="bookmark0"/>
      <w:r>
        <w:rPr>
          <w:rStyle w:val="22"/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902B24" w:rsidRPr="00902B24">
        <w:rPr>
          <w:rStyle w:val="22"/>
          <w:rFonts w:ascii="Times New Roman" w:hAnsi="Times New Roman" w:cs="Times New Roman"/>
          <w:color w:val="000000"/>
          <w:sz w:val="20"/>
          <w:szCs w:val="20"/>
        </w:rPr>
        <w:t>невозможности надлежащего исполнении обязательства по оказанию платных образовательных</w:t>
      </w:r>
      <w:bookmarkEnd w:id="1"/>
      <w:r w:rsidR="002875C1">
        <w:rPr>
          <w:rStyle w:val="22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02B24" w:rsidRPr="006A74A6">
        <w:rPr>
          <w:rStyle w:val="2"/>
          <w:b w:val="0"/>
          <w:i w:val="0"/>
          <w:color w:val="000000"/>
        </w:rPr>
        <w:t>услуг вследствие действий (бездействия) Обучающегося;</w:t>
      </w:r>
    </w:p>
    <w:p w14:paraId="08972EA1" w14:textId="77777777" w:rsidR="00902B24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99"/>
        </w:tabs>
        <w:spacing w:before="0" w:line="239" w:lineRule="exact"/>
        <w:ind w:firstLine="700"/>
        <w:jc w:val="both"/>
      </w:pPr>
      <w:r>
        <w:rPr>
          <w:rStyle w:val="2"/>
          <w:color w:val="000000"/>
        </w:rPr>
        <w:t>в иных случаях, предусмотренных законодательством Российской Федерации.</w:t>
      </w:r>
    </w:p>
    <w:p w14:paraId="2AE48A7D" w14:textId="77777777" w:rsidR="00902B24" w:rsidRDefault="00902B24" w:rsidP="004836C6">
      <w:pPr>
        <w:pStyle w:val="20"/>
        <w:numPr>
          <w:ilvl w:val="0"/>
          <w:numId w:val="10"/>
        </w:numPr>
        <w:shd w:val="clear" w:color="auto" w:fill="auto"/>
        <w:tabs>
          <w:tab w:val="left" w:pos="1129"/>
        </w:tabs>
        <w:spacing w:before="0" w:line="239" w:lineRule="exact"/>
        <w:ind w:firstLine="700"/>
        <w:jc w:val="both"/>
      </w:pPr>
      <w:r>
        <w:rPr>
          <w:rStyle w:val="2"/>
          <w:color w:val="000000"/>
        </w:rPr>
        <w:t>Настоящий Договор расторгается досрочно:</w:t>
      </w:r>
    </w:p>
    <w:p w14:paraId="1CA1B980" w14:textId="77777777" w:rsidR="00902B24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53"/>
          <w:tab w:val="left" w:pos="8220"/>
        </w:tabs>
        <w:spacing w:before="0" w:line="239" w:lineRule="exact"/>
        <w:ind w:firstLine="700"/>
        <w:jc w:val="both"/>
      </w:pPr>
      <w:r w:rsidRPr="00D5276C">
        <w:rPr>
          <w:rStyle w:val="2"/>
          <w:color w:val="000000"/>
        </w:rPr>
        <w:t xml:space="preserve">по инициативе Обучающегося, в том числе в случае </w:t>
      </w:r>
      <w:r w:rsidRPr="00D5276C">
        <w:rPr>
          <w:rStyle w:val="20pt"/>
          <w:color w:val="000000"/>
        </w:rPr>
        <w:t xml:space="preserve">перевода Обучающегося </w:t>
      </w:r>
      <w:r w:rsidRPr="00636704">
        <w:rPr>
          <w:rStyle w:val="20pt1"/>
          <w:color w:val="000000"/>
          <w:u w:val="none"/>
        </w:rPr>
        <w:t>д</w:t>
      </w:r>
      <w:r w:rsidRPr="00D5276C">
        <w:rPr>
          <w:rStyle w:val="20pt"/>
          <w:color w:val="000000"/>
        </w:rPr>
        <w:t>ля продолжения</w:t>
      </w:r>
      <w:r w:rsidR="00C91575">
        <w:rPr>
          <w:rStyle w:val="20pt"/>
          <w:color w:val="000000"/>
        </w:rPr>
        <w:t xml:space="preserve"> </w:t>
      </w:r>
      <w:r w:rsidRPr="00D5276C">
        <w:rPr>
          <w:rStyle w:val="20pt"/>
          <w:color w:val="000000"/>
        </w:rPr>
        <w:t>ос</w:t>
      </w:r>
      <w:r w:rsidRPr="00D5276C">
        <w:rPr>
          <w:rStyle w:val="2"/>
          <w:color w:val="000000"/>
        </w:rPr>
        <w:t>воения образовательной программы в</w:t>
      </w:r>
      <w:r>
        <w:rPr>
          <w:rStyle w:val="2"/>
          <w:color w:val="000000"/>
        </w:rPr>
        <w:t xml:space="preserve"> другую организацию, осуществля</w:t>
      </w:r>
      <w:r w:rsidRPr="00D5276C">
        <w:rPr>
          <w:rStyle w:val="2"/>
          <w:color w:val="000000"/>
        </w:rPr>
        <w:t>ющую</w:t>
      </w:r>
      <w:r>
        <w:rPr>
          <w:rStyle w:val="2"/>
          <w:color w:val="000000"/>
        </w:rPr>
        <w:t xml:space="preserve"> образовательную деятельность</w:t>
      </w:r>
      <w:r w:rsidRPr="00D5276C">
        <w:rPr>
          <w:rStyle w:val="2"/>
          <w:color w:val="000000"/>
        </w:rPr>
        <w:t>;</w:t>
      </w:r>
    </w:p>
    <w:p w14:paraId="0356200C" w14:textId="77777777" w:rsidR="00902B24" w:rsidRDefault="00902B24" w:rsidP="004836C6">
      <w:pPr>
        <w:pStyle w:val="20"/>
        <w:numPr>
          <w:ilvl w:val="0"/>
          <w:numId w:val="11"/>
        </w:numPr>
        <w:shd w:val="clear" w:color="auto" w:fill="auto"/>
        <w:tabs>
          <w:tab w:val="left" w:pos="867"/>
        </w:tabs>
        <w:spacing w:before="0" w:line="239" w:lineRule="exact"/>
        <w:ind w:firstLine="700"/>
        <w:jc w:val="both"/>
      </w:pPr>
      <w:r>
        <w:rPr>
          <w:rStyle w:val="2"/>
          <w:color w:val="000000"/>
        </w:rPr>
        <w:t xml:space="preserve">по обстоятельствам, не зависящим от воли Обучающегося и Исполнителя, в </w:t>
      </w:r>
      <w:r>
        <w:rPr>
          <w:rStyle w:val="20pt"/>
          <w:color w:val="000000"/>
        </w:rPr>
        <w:t>том.</w:t>
      </w:r>
      <w:r>
        <w:rPr>
          <w:rStyle w:val="2"/>
          <w:color w:val="000000"/>
        </w:rPr>
        <w:t xml:space="preserve"> числе в случае ликвидации Исполнителя.</w:t>
      </w:r>
    </w:p>
    <w:p w14:paraId="1A1816D9" w14:textId="77777777" w:rsidR="00902B24" w:rsidRDefault="00244E5E" w:rsidP="00244E5E">
      <w:pPr>
        <w:pStyle w:val="30"/>
        <w:shd w:val="clear" w:color="auto" w:fill="auto"/>
        <w:tabs>
          <w:tab w:val="left" w:pos="1093"/>
        </w:tabs>
        <w:spacing w:after="0" w:line="200" w:lineRule="exact"/>
        <w:ind w:left="700"/>
        <w:jc w:val="both"/>
      </w:pPr>
      <w:r>
        <w:rPr>
          <w:rStyle w:val="3"/>
          <w:b/>
          <w:color w:val="000000"/>
        </w:rPr>
        <w:t xml:space="preserve">6. </w:t>
      </w:r>
      <w:r w:rsidR="00902B24" w:rsidRPr="004F43BA">
        <w:rPr>
          <w:rStyle w:val="3"/>
          <w:b/>
          <w:color w:val="000000"/>
        </w:rPr>
        <w:t>Ответственность Исполнителя, Обучающегося</w:t>
      </w:r>
      <w:r w:rsidR="00902B24">
        <w:rPr>
          <w:rStyle w:val="3"/>
          <w:color w:val="000000"/>
        </w:rPr>
        <w:t>.</w:t>
      </w:r>
    </w:p>
    <w:p w14:paraId="293135EF" w14:textId="77777777" w:rsidR="00902B24" w:rsidRDefault="00902B24" w:rsidP="004836C6">
      <w:pPr>
        <w:pStyle w:val="20"/>
        <w:shd w:val="clear" w:color="auto" w:fill="auto"/>
        <w:spacing w:before="0" w:line="235" w:lineRule="exact"/>
        <w:ind w:firstLine="700"/>
        <w:jc w:val="both"/>
        <w:rPr>
          <w:rStyle w:val="2"/>
          <w:color w:val="000000"/>
        </w:rPr>
      </w:pPr>
      <w:r>
        <w:rPr>
          <w:rStyle w:val="2"/>
          <w:color w:val="000000"/>
        </w:rPr>
        <w:t>6.1. За неисполнение или ненадлежащее исполнение своих обяз</w:t>
      </w:r>
      <w:r w:rsidR="006A74A6">
        <w:rPr>
          <w:rStyle w:val="2"/>
          <w:color w:val="000000"/>
        </w:rPr>
        <w:t>ательств по Договору Стороны не</w:t>
      </w:r>
      <w:r>
        <w:rPr>
          <w:rStyle w:val="2"/>
          <w:color w:val="000000"/>
        </w:rPr>
        <w:t>сут ответственность, предусмотренную законодательством Российской Федерации.</w:t>
      </w:r>
    </w:p>
    <w:p w14:paraId="5FEEE704" w14:textId="77777777" w:rsidR="00902B24" w:rsidRPr="004F43BA" w:rsidRDefault="00244E5E" w:rsidP="00244E5E">
      <w:pPr>
        <w:pStyle w:val="30"/>
        <w:shd w:val="clear" w:color="auto" w:fill="auto"/>
        <w:tabs>
          <w:tab w:val="left" w:pos="1234"/>
        </w:tabs>
        <w:spacing w:after="0" w:line="235" w:lineRule="exact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7. </w:t>
      </w:r>
      <w:r w:rsidR="00902B24" w:rsidRPr="004F43BA">
        <w:rPr>
          <w:rStyle w:val="3"/>
          <w:b/>
          <w:color w:val="000000"/>
        </w:rPr>
        <w:t>Срок действия Договора</w:t>
      </w:r>
    </w:p>
    <w:p w14:paraId="6B217272" w14:textId="77777777" w:rsidR="00902B24" w:rsidRDefault="00902B24" w:rsidP="004836C6">
      <w:pPr>
        <w:pStyle w:val="20"/>
        <w:numPr>
          <w:ilvl w:val="0"/>
          <w:numId w:val="12"/>
        </w:numPr>
        <w:shd w:val="clear" w:color="auto" w:fill="auto"/>
        <w:tabs>
          <w:tab w:val="left" w:pos="1130"/>
        </w:tabs>
        <w:spacing w:before="0" w:line="235" w:lineRule="exact"/>
        <w:ind w:firstLine="700"/>
        <w:jc w:val="both"/>
      </w:pPr>
      <w:r>
        <w:rPr>
          <w:rStyle w:val="2"/>
          <w:color w:val="000000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D307220" w14:textId="77777777" w:rsidR="00902B24" w:rsidRPr="004F43BA" w:rsidRDefault="00244E5E" w:rsidP="00E22036">
      <w:pPr>
        <w:pStyle w:val="30"/>
        <w:shd w:val="clear" w:color="auto" w:fill="auto"/>
        <w:tabs>
          <w:tab w:val="left" w:pos="1311"/>
        </w:tabs>
        <w:spacing w:after="0" w:line="240" w:lineRule="auto"/>
        <w:ind w:left="700"/>
        <w:jc w:val="both"/>
        <w:rPr>
          <w:b w:val="0"/>
        </w:rPr>
      </w:pPr>
      <w:r>
        <w:rPr>
          <w:rStyle w:val="3"/>
          <w:b/>
          <w:color w:val="000000"/>
        </w:rPr>
        <w:t xml:space="preserve">8. </w:t>
      </w:r>
      <w:r w:rsidR="00902B24" w:rsidRPr="004F43BA">
        <w:rPr>
          <w:rStyle w:val="3"/>
          <w:b/>
          <w:color w:val="000000"/>
        </w:rPr>
        <w:t>Заключительные положения</w:t>
      </w:r>
    </w:p>
    <w:p w14:paraId="4697396C" w14:textId="77777777" w:rsidR="00902B24" w:rsidRDefault="00902B24" w:rsidP="00E22036">
      <w:pPr>
        <w:pStyle w:val="20"/>
        <w:numPr>
          <w:ilvl w:val="0"/>
          <w:numId w:val="13"/>
        </w:numPr>
        <w:shd w:val="clear" w:color="auto" w:fill="auto"/>
        <w:tabs>
          <w:tab w:val="left" w:pos="1148"/>
        </w:tabs>
        <w:spacing w:before="0" w:line="240" w:lineRule="auto"/>
        <w:ind w:firstLine="700"/>
        <w:jc w:val="both"/>
      </w:pPr>
      <w:r>
        <w:rPr>
          <w:rStyle w:val="2"/>
          <w:color w:val="000000"/>
        </w:rPr>
        <w:t xml:space="preserve">Под периодом предоставления образовательной услуги (периодом обучения) </w:t>
      </w:r>
      <w:r w:rsidR="006A74A6">
        <w:rPr>
          <w:rStyle w:val="2"/>
          <w:color w:val="000000"/>
        </w:rPr>
        <w:t>понимается про</w:t>
      </w:r>
      <w:r>
        <w:rPr>
          <w:rStyle w:val="2"/>
          <w:color w:val="000000"/>
        </w:rPr>
        <w:t>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</w:t>
      </w:r>
      <w:r w:rsidR="006A74A6">
        <w:rPr>
          <w:rStyle w:val="2"/>
          <w:color w:val="000000"/>
        </w:rPr>
        <w:t>егося из образовательной органи</w:t>
      </w:r>
      <w:r>
        <w:rPr>
          <w:rStyle w:val="2"/>
          <w:color w:val="000000"/>
        </w:rPr>
        <w:t>зации.</w:t>
      </w:r>
    </w:p>
    <w:p w14:paraId="3282D18E" w14:textId="77777777" w:rsidR="00902B24" w:rsidRDefault="00902B24" w:rsidP="00E22036">
      <w:pPr>
        <w:pStyle w:val="20"/>
        <w:numPr>
          <w:ilvl w:val="0"/>
          <w:numId w:val="13"/>
        </w:numPr>
        <w:shd w:val="clear" w:color="auto" w:fill="auto"/>
        <w:tabs>
          <w:tab w:val="left" w:pos="1143"/>
        </w:tabs>
        <w:spacing w:before="0" w:line="240" w:lineRule="auto"/>
        <w:ind w:firstLine="700"/>
        <w:jc w:val="both"/>
      </w:pPr>
      <w:r>
        <w:rPr>
          <w:rStyle w:val="2"/>
          <w:color w:val="000000"/>
        </w:rPr>
        <w:t>Настоящий Договор составлен в двух экземплярах, по одно</w:t>
      </w:r>
      <w:r w:rsidR="006A74A6">
        <w:rPr>
          <w:rStyle w:val="2"/>
          <w:color w:val="000000"/>
        </w:rPr>
        <w:t>му для каждой из Сторон. Все эк</w:t>
      </w:r>
      <w:r>
        <w:rPr>
          <w:rStyle w:val="2"/>
          <w:color w:val="000000"/>
        </w:rPr>
        <w:t>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FAE0EF3" w14:textId="77777777" w:rsidR="00902B24" w:rsidRPr="00902B24" w:rsidRDefault="00902B24" w:rsidP="00E22036">
      <w:pPr>
        <w:pStyle w:val="20"/>
        <w:shd w:val="clear" w:color="auto" w:fill="auto"/>
        <w:spacing w:before="0" w:line="240" w:lineRule="auto"/>
        <w:ind w:firstLine="700"/>
        <w:jc w:val="both"/>
        <w:rPr>
          <w:color w:val="000000"/>
          <w:shd w:val="clear" w:color="auto" w:fill="FFFFFF"/>
        </w:rPr>
      </w:pPr>
      <w:r>
        <w:rPr>
          <w:rStyle w:val="2"/>
          <w:color w:val="000000"/>
        </w:rPr>
        <w:t>8.3.   Изменения Договора оформляются дополнительными соглашениями к Договору.</w:t>
      </w:r>
    </w:p>
    <w:p w14:paraId="33805C5E" w14:textId="77777777" w:rsidR="00902B24" w:rsidRPr="004F43BA" w:rsidRDefault="00244E5E" w:rsidP="00E22036">
      <w:pPr>
        <w:pStyle w:val="30"/>
        <w:shd w:val="clear" w:color="auto" w:fill="auto"/>
        <w:tabs>
          <w:tab w:val="left" w:pos="1153"/>
        </w:tabs>
        <w:spacing w:after="0" w:line="240" w:lineRule="auto"/>
        <w:ind w:left="700"/>
        <w:jc w:val="both"/>
        <w:rPr>
          <w:rStyle w:val="3"/>
          <w:b/>
          <w:shd w:val="clear" w:color="auto" w:fill="auto"/>
        </w:rPr>
      </w:pPr>
      <w:r>
        <w:rPr>
          <w:rStyle w:val="3"/>
          <w:b/>
          <w:color w:val="000000"/>
        </w:rPr>
        <w:t xml:space="preserve">9. </w:t>
      </w:r>
      <w:r w:rsidR="00902B24" w:rsidRPr="004F43BA">
        <w:rPr>
          <w:rStyle w:val="3"/>
          <w:b/>
          <w:color w:val="000000"/>
        </w:rPr>
        <w:t>Адреса и реквизиты сторон</w:t>
      </w:r>
    </w:p>
    <w:p w14:paraId="5E643EB0" w14:textId="77777777" w:rsidR="00902B24" w:rsidRPr="00902B24" w:rsidRDefault="00902B24" w:rsidP="00E22036">
      <w:pPr>
        <w:pStyle w:val="90"/>
        <w:framePr w:w="4111" w:h="4216" w:hRule="exact" w:wrap="none" w:vAnchor="page" w:hAnchor="page" w:x="991" w:y="9976"/>
        <w:shd w:val="clear" w:color="auto" w:fill="auto"/>
        <w:spacing w:before="0" w:line="240" w:lineRule="auto"/>
        <w:ind w:left="142"/>
      </w:pPr>
      <w:r w:rsidRPr="00902B24">
        <w:rPr>
          <w:rStyle w:val="3"/>
          <w:bCs w:val="0"/>
          <w:color w:val="000000"/>
        </w:rPr>
        <w:t>Исполнитель:</w:t>
      </w:r>
    </w:p>
    <w:p w14:paraId="46C5DD26" w14:textId="77777777" w:rsidR="00902B24" w:rsidRDefault="00902B24" w:rsidP="00E22036">
      <w:pPr>
        <w:pStyle w:val="51"/>
        <w:framePr w:w="4111" w:h="4216" w:hRule="exact" w:wrap="none" w:vAnchor="page" w:hAnchor="page" w:x="991" w:y="9976"/>
        <w:shd w:val="clear" w:color="auto" w:fill="auto"/>
        <w:spacing w:line="240" w:lineRule="auto"/>
        <w:jc w:val="left"/>
      </w:pPr>
      <w:r>
        <w:rPr>
          <w:rStyle w:val="5"/>
          <w:color w:val="000000"/>
        </w:rPr>
        <w:t>ГБПОУ РК «</w:t>
      </w:r>
      <w:r w:rsidR="00836B93">
        <w:rPr>
          <w:rStyle w:val="5"/>
          <w:color w:val="000000"/>
        </w:rPr>
        <w:t>РКИГ</w:t>
      </w:r>
      <w:r>
        <w:rPr>
          <w:rStyle w:val="5"/>
          <w:color w:val="000000"/>
        </w:rPr>
        <w:t>»</w:t>
      </w:r>
    </w:p>
    <w:p w14:paraId="2FC1D445" w14:textId="77777777" w:rsidR="00836B93" w:rsidRDefault="00836B93" w:rsidP="00E22036">
      <w:pPr>
        <w:pStyle w:val="51"/>
        <w:framePr w:w="4111" w:h="4216" w:hRule="exact" w:wrap="none" w:vAnchor="page" w:hAnchor="page" w:x="991" w:y="9976"/>
        <w:shd w:val="clear" w:color="auto" w:fill="auto"/>
        <w:spacing w:line="240" w:lineRule="auto"/>
        <w:jc w:val="left"/>
        <w:rPr>
          <w:rStyle w:val="5"/>
          <w:color w:val="000000"/>
        </w:rPr>
      </w:pPr>
      <w:r w:rsidRPr="00836B93">
        <w:rPr>
          <w:rStyle w:val="5"/>
          <w:color w:val="000000"/>
        </w:rPr>
        <w:t xml:space="preserve">Адрес: 295000, Россия, Республика Крым, </w:t>
      </w:r>
      <w:r w:rsidR="006375D8">
        <w:rPr>
          <w:rStyle w:val="5"/>
          <w:color w:val="000000"/>
        </w:rPr>
        <w:br/>
      </w:r>
      <w:r w:rsidRPr="00836B93">
        <w:rPr>
          <w:rStyle w:val="5"/>
          <w:color w:val="000000"/>
        </w:rPr>
        <w:t>г. Симферополь, ул. Дыбенко 14</w:t>
      </w:r>
    </w:p>
    <w:p w14:paraId="39F93043" w14:textId="77777777" w:rsidR="00836B93" w:rsidRDefault="00836B93" w:rsidP="00E22036">
      <w:pPr>
        <w:pStyle w:val="51"/>
        <w:framePr w:w="4111" w:h="4216" w:hRule="exact" w:wrap="none" w:vAnchor="page" w:hAnchor="page" w:x="991" w:y="9976"/>
        <w:shd w:val="clear" w:color="auto" w:fill="auto"/>
        <w:spacing w:line="240" w:lineRule="auto"/>
        <w:jc w:val="left"/>
        <w:rPr>
          <w:rStyle w:val="5"/>
          <w:color w:val="000000"/>
        </w:rPr>
      </w:pPr>
      <w:r>
        <w:rPr>
          <w:rStyle w:val="5"/>
          <w:color w:val="000000"/>
        </w:rPr>
        <w:t xml:space="preserve">ОГРН </w:t>
      </w:r>
      <w:r w:rsidRPr="00836B93">
        <w:rPr>
          <w:rStyle w:val="5"/>
          <w:color w:val="000000"/>
        </w:rPr>
        <w:t>1149102118494</w:t>
      </w:r>
      <w:r>
        <w:rPr>
          <w:rStyle w:val="5"/>
          <w:color w:val="000000"/>
        </w:rPr>
        <w:t>,</w:t>
      </w:r>
    </w:p>
    <w:p w14:paraId="27BD41F9" w14:textId="77777777" w:rsidR="00836B93" w:rsidRDefault="00902B24" w:rsidP="00E22036">
      <w:pPr>
        <w:pStyle w:val="51"/>
        <w:framePr w:w="4111" w:h="4216" w:hRule="exact" w:wrap="none" w:vAnchor="page" w:hAnchor="page" w:x="991" w:y="9976"/>
        <w:shd w:val="clear" w:color="auto" w:fill="auto"/>
        <w:spacing w:line="240" w:lineRule="auto"/>
        <w:jc w:val="left"/>
        <w:rPr>
          <w:rStyle w:val="5"/>
          <w:color w:val="000000"/>
        </w:rPr>
      </w:pPr>
      <w:r>
        <w:rPr>
          <w:rStyle w:val="5"/>
          <w:color w:val="000000"/>
        </w:rPr>
        <w:t xml:space="preserve">ИНН/КПП </w:t>
      </w:r>
      <w:r w:rsidR="00836B93" w:rsidRPr="00836B93">
        <w:rPr>
          <w:rStyle w:val="5"/>
          <w:color w:val="000000"/>
        </w:rPr>
        <w:t>9102056337</w:t>
      </w:r>
      <w:r>
        <w:rPr>
          <w:rStyle w:val="5"/>
          <w:color w:val="000000"/>
        </w:rPr>
        <w:t>/</w:t>
      </w:r>
      <w:r w:rsidR="00836B93" w:rsidRPr="00836B93">
        <w:rPr>
          <w:rStyle w:val="5"/>
          <w:color w:val="000000"/>
        </w:rPr>
        <w:t>910201001</w:t>
      </w:r>
    </w:p>
    <w:p w14:paraId="1201A5A7" w14:textId="77777777" w:rsidR="00394EEB" w:rsidRDefault="00394EEB" w:rsidP="00E22036">
      <w:pPr>
        <w:framePr w:w="4111" w:h="4216" w:hRule="exact" w:wrap="none" w:vAnchor="page" w:hAnchor="page" w:x="991" w:y="997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МИНФИН КРЫМА (ГБПОУ РК «РКИГ», </w:t>
      </w:r>
    </w:p>
    <w:p w14:paraId="2211E5E6" w14:textId="6A27C01A" w:rsidR="00394EEB" w:rsidRPr="00207249" w:rsidRDefault="00394EEB" w:rsidP="00E22036">
      <w:pPr>
        <w:framePr w:w="4111" w:h="4216" w:hRule="exact" w:wrap="none" w:vAnchor="page" w:hAnchor="page" w:x="991" w:y="997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 л/с 802Щ8895000) </w:t>
      </w:r>
    </w:p>
    <w:p w14:paraId="23AD5A4F" w14:textId="77777777" w:rsidR="00394EEB" w:rsidRPr="00207249" w:rsidRDefault="00394EEB" w:rsidP="00E22036">
      <w:pPr>
        <w:framePr w:w="4111" w:h="4216" w:hRule="exact" w:wrap="none" w:vAnchor="page" w:hAnchor="page" w:x="991" w:y="997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Казн/</w:t>
      </w:r>
      <w:proofErr w:type="gramStart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сч  03224643350000003200</w:t>
      </w:r>
      <w:proofErr w:type="gramEnd"/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14:paraId="5F8B7CBD" w14:textId="5EE6AF0E" w:rsidR="00544380" w:rsidRPr="00544380" w:rsidRDefault="00544380" w:rsidP="00544380">
      <w:pPr>
        <w:framePr w:w="4111" w:h="4216" w:hRule="exact" w:wrap="none" w:vAnchor="page" w:hAnchor="page" w:x="991" w:y="997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544380">
        <w:rPr>
          <w:rFonts w:ascii="Times New Roman" w:eastAsia="Calibri" w:hAnsi="Times New Roman" w:cs="Times New Roman"/>
          <w:sz w:val="20"/>
          <w:szCs w:val="20"/>
          <w:lang w:eastAsia="en-US"/>
        </w:rPr>
        <w:t>ОКЦ № 1 ВВГУ Банка России//УФК по Нижегородской области, г Нижний Новгород</w:t>
      </w:r>
      <w:r w:rsidRPr="00544380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14:paraId="67331317" w14:textId="0D048DF1" w:rsidR="00394EEB" w:rsidRPr="00207249" w:rsidRDefault="00394EEB" w:rsidP="00E22036">
      <w:pPr>
        <w:framePr w:w="4111" w:h="4216" w:hRule="exact" w:wrap="none" w:vAnchor="page" w:hAnchor="page" w:x="991" w:y="997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394EEB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 </w:t>
      </w: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БИК 012202102 </w:t>
      </w:r>
    </w:p>
    <w:p w14:paraId="2D704FBE" w14:textId="77777777" w:rsidR="00394EEB" w:rsidRPr="00207249" w:rsidRDefault="00394EEB" w:rsidP="00E22036">
      <w:pPr>
        <w:framePr w:w="4111" w:h="4216" w:hRule="exact" w:wrap="none" w:vAnchor="page" w:hAnchor="page" w:x="991" w:y="997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Корр/сч 40102810745370000024 </w:t>
      </w:r>
    </w:p>
    <w:p w14:paraId="48B00590" w14:textId="77777777" w:rsidR="00394EEB" w:rsidRPr="00207249" w:rsidRDefault="00394EEB" w:rsidP="00E22036">
      <w:pPr>
        <w:framePr w:w="4111" w:h="4216" w:hRule="exact" w:wrap="none" w:vAnchor="page" w:hAnchor="page" w:x="991" w:y="997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 xml:space="preserve">Лицевой счет 802Щ8895000 </w:t>
      </w:r>
    </w:p>
    <w:p w14:paraId="322F309F" w14:textId="77777777" w:rsidR="00394EEB" w:rsidRDefault="00394EEB" w:rsidP="00E22036">
      <w:pPr>
        <w:framePr w:w="4111" w:h="4216" w:hRule="exact" w:wrap="none" w:vAnchor="page" w:hAnchor="page" w:x="991" w:y="9976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</w:pPr>
      <w:r w:rsidRPr="00207249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eastAsia="en-US"/>
        </w:rPr>
        <w:t>КБК 00000000000000000130</w:t>
      </w:r>
    </w:p>
    <w:p w14:paraId="5F5F5107" w14:textId="77777777" w:rsidR="00394EEB" w:rsidRPr="00394EEB" w:rsidRDefault="00902B24" w:rsidP="00E22036">
      <w:pPr>
        <w:pStyle w:val="51"/>
        <w:framePr w:w="4111" w:h="4216" w:hRule="exact" w:wrap="none" w:vAnchor="page" w:hAnchor="page" w:x="991" w:y="9976"/>
        <w:shd w:val="clear" w:color="auto" w:fill="auto"/>
        <w:spacing w:line="240" w:lineRule="auto"/>
        <w:jc w:val="left"/>
        <w:rPr>
          <w:rStyle w:val="5"/>
          <w:color w:val="000000"/>
          <w:sz w:val="20"/>
          <w:szCs w:val="20"/>
          <w:u w:val="single"/>
        </w:rPr>
      </w:pPr>
      <w:r w:rsidRPr="00394EEB">
        <w:rPr>
          <w:rStyle w:val="5"/>
          <w:color w:val="000000"/>
          <w:sz w:val="20"/>
          <w:szCs w:val="20"/>
          <w:u w:val="single"/>
        </w:rPr>
        <w:t>Директор</w:t>
      </w:r>
    </w:p>
    <w:p w14:paraId="2EE148EC" w14:textId="77777777" w:rsidR="00394EEB" w:rsidRPr="00394EEB" w:rsidRDefault="00394EEB" w:rsidP="00E22036">
      <w:pPr>
        <w:pStyle w:val="51"/>
        <w:framePr w:w="4111" w:h="4216" w:hRule="exact" w:wrap="none" w:vAnchor="page" w:hAnchor="page" w:x="991" w:y="9976"/>
        <w:shd w:val="clear" w:color="auto" w:fill="auto"/>
        <w:spacing w:line="240" w:lineRule="auto"/>
        <w:jc w:val="left"/>
        <w:rPr>
          <w:rStyle w:val="5"/>
          <w:color w:val="000000"/>
          <w:sz w:val="20"/>
          <w:szCs w:val="20"/>
          <w:u w:val="single"/>
        </w:rPr>
      </w:pPr>
    </w:p>
    <w:p w14:paraId="7465877B" w14:textId="04BB4CD1" w:rsidR="00902B24" w:rsidRPr="00394EEB" w:rsidRDefault="00902B24" w:rsidP="00E22036">
      <w:pPr>
        <w:pStyle w:val="51"/>
        <w:framePr w:w="4111" w:h="4216" w:hRule="exact" w:wrap="none" w:vAnchor="page" w:hAnchor="page" w:x="991" w:y="9976"/>
        <w:shd w:val="clear" w:color="auto" w:fill="auto"/>
        <w:spacing w:line="240" w:lineRule="auto"/>
        <w:jc w:val="left"/>
        <w:rPr>
          <w:sz w:val="20"/>
          <w:szCs w:val="20"/>
          <w:u w:val="single"/>
        </w:rPr>
      </w:pPr>
      <w:r w:rsidRPr="00394EEB">
        <w:rPr>
          <w:rStyle w:val="5"/>
          <w:color w:val="000000"/>
          <w:sz w:val="20"/>
          <w:szCs w:val="20"/>
          <w:u w:val="single"/>
        </w:rPr>
        <w:t xml:space="preserve"> </w:t>
      </w:r>
      <w:r w:rsidRPr="00394EEB">
        <w:rPr>
          <w:rStyle w:val="5"/>
          <w:color w:val="000000"/>
          <w:sz w:val="20"/>
          <w:szCs w:val="20"/>
        </w:rPr>
        <w:t>_________</w:t>
      </w:r>
      <w:r w:rsidR="00394EEB" w:rsidRPr="00E22036">
        <w:rPr>
          <w:rStyle w:val="5"/>
          <w:color w:val="000000"/>
          <w:sz w:val="20"/>
          <w:szCs w:val="20"/>
        </w:rPr>
        <w:t>_________</w:t>
      </w:r>
      <w:r w:rsidRPr="00394EEB">
        <w:rPr>
          <w:rStyle w:val="5"/>
          <w:color w:val="000000"/>
          <w:sz w:val="20"/>
          <w:szCs w:val="20"/>
        </w:rPr>
        <w:t>_____/</w:t>
      </w:r>
      <w:r w:rsidR="00836B93" w:rsidRPr="00394EEB">
        <w:rPr>
          <w:rStyle w:val="5"/>
          <w:color w:val="000000"/>
          <w:sz w:val="20"/>
          <w:szCs w:val="20"/>
          <w:u w:val="single"/>
        </w:rPr>
        <w:t>М.И. Пальчук</w:t>
      </w:r>
    </w:p>
    <w:p w14:paraId="760B6919" w14:textId="77777777" w:rsidR="00902B24" w:rsidRPr="004E0D4E" w:rsidRDefault="00902B24" w:rsidP="00E22036">
      <w:pPr>
        <w:pStyle w:val="30"/>
        <w:framePr w:w="5641" w:h="3616" w:hRule="exact" w:wrap="none" w:vAnchor="page" w:hAnchor="page" w:x="5311" w:y="10126"/>
        <w:shd w:val="clear" w:color="auto" w:fill="auto"/>
        <w:spacing w:after="0" w:line="240" w:lineRule="auto"/>
        <w:ind w:left="142"/>
        <w:jc w:val="both"/>
        <w:rPr>
          <w:b w:val="0"/>
        </w:rPr>
      </w:pPr>
      <w:r w:rsidRPr="004E0D4E">
        <w:rPr>
          <w:rStyle w:val="3"/>
          <w:b/>
          <w:color w:val="000000"/>
        </w:rPr>
        <w:t>Обучающийся:</w:t>
      </w:r>
    </w:p>
    <w:p w14:paraId="2ECBE82F" w14:textId="77777777" w:rsidR="00902B24" w:rsidRPr="00902B24" w:rsidRDefault="00902B24" w:rsidP="00E22036">
      <w:pPr>
        <w:pStyle w:val="10"/>
        <w:framePr w:w="5641" w:h="3616" w:hRule="exact" w:wrap="none" w:vAnchor="page" w:hAnchor="page" w:x="5311" w:y="10126"/>
        <w:shd w:val="clear" w:color="auto" w:fill="auto"/>
        <w:tabs>
          <w:tab w:val="left" w:pos="7349"/>
        </w:tabs>
        <w:spacing w:line="240" w:lineRule="auto"/>
        <w:ind w:left="142"/>
        <w:rPr>
          <w:b w:val="0"/>
          <w:i w:val="0"/>
        </w:rPr>
      </w:pPr>
      <w:r w:rsidRPr="00902B24">
        <w:rPr>
          <w:rStyle w:val="112pt"/>
          <w:color w:val="000000"/>
          <w:u w:val="none"/>
          <w:lang w:val="ru-RU"/>
        </w:rPr>
        <w:t>_____________________________________________</w:t>
      </w:r>
    </w:p>
    <w:p w14:paraId="5F970F8A" w14:textId="77777777" w:rsidR="00902B24" w:rsidRDefault="00902B24" w:rsidP="00E22036">
      <w:pPr>
        <w:pStyle w:val="51"/>
        <w:framePr w:w="5641" w:h="3616" w:hRule="exact" w:wrap="none" w:vAnchor="page" w:hAnchor="page" w:x="5311" w:y="10126"/>
        <w:shd w:val="clear" w:color="auto" w:fill="auto"/>
        <w:spacing w:line="240" w:lineRule="auto"/>
        <w:ind w:left="142"/>
      </w:pPr>
      <w:r>
        <w:rPr>
          <w:rStyle w:val="5"/>
          <w:color w:val="000000"/>
        </w:rPr>
        <w:t>(Фамилия, имя, отчество)</w:t>
      </w:r>
    </w:p>
    <w:p w14:paraId="413C1160" w14:textId="77777777" w:rsidR="00902B24" w:rsidRDefault="00902B24" w:rsidP="00E22036">
      <w:pPr>
        <w:pStyle w:val="51"/>
        <w:framePr w:w="5641" w:h="3616" w:hRule="exact" w:wrap="none" w:vAnchor="page" w:hAnchor="page" w:x="5311" w:y="10126"/>
        <w:shd w:val="clear" w:color="auto" w:fill="auto"/>
        <w:tabs>
          <w:tab w:val="left" w:pos="8807"/>
          <w:tab w:val="left" w:leader="underscore" w:pos="9358"/>
        </w:tabs>
        <w:spacing w:line="240" w:lineRule="auto"/>
        <w:ind w:left="142"/>
      </w:pPr>
      <w:r>
        <w:rPr>
          <w:rStyle w:val="5"/>
          <w:color w:val="000000"/>
        </w:rPr>
        <w:t>Серия номер паспорта:___________________________________</w:t>
      </w:r>
    </w:p>
    <w:p w14:paraId="38736D76" w14:textId="77777777" w:rsidR="00902B24" w:rsidRDefault="00902B24" w:rsidP="00E22036">
      <w:pPr>
        <w:pStyle w:val="51"/>
        <w:framePr w:w="5641" w:h="3616" w:hRule="exact" w:wrap="none" w:vAnchor="page" w:hAnchor="page" w:x="5311" w:y="10126"/>
        <w:shd w:val="clear" w:color="auto" w:fill="auto"/>
        <w:tabs>
          <w:tab w:val="left" w:pos="6166"/>
          <w:tab w:val="left" w:leader="underscore" w:pos="9073"/>
        </w:tabs>
        <w:spacing w:line="240" w:lineRule="auto"/>
        <w:ind w:left="142" w:right="460"/>
        <w:jc w:val="left"/>
        <w:rPr>
          <w:rStyle w:val="5CenturySchoolbook"/>
          <w:color w:val="000000"/>
          <w:lang w:val="ru-RU"/>
        </w:rPr>
      </w:pPr>
      <w:r>
        <w:rPr>
          <w:rStyle w:val="5"/>
          <w:color w:val="000000"/>
        </w:rPr>
        <w:t xml:space="preserve">Дата выдачи паспорта </w:t>
      </w:r>
      <w:r w:rsidR="00836B93">
        <w:rPr>
          <w:rStyle w:val="5"/>
          <w:color w:val="000000"/>
        </w:rPr>
        <w:t>___________________________________</w:t>
      </w:r>
    </w:p>
    <w:p w14:paraId="3F3B1CB0" w14:textId="77777777" w:rsidR="00902B24" w:rsidRDefault="00902B24" w:rsidP="00E22036">
      <w:pPr>
        <w:pStyle w:val="51"/>
        <w:framePr w:w="5641" w:h="3616" w:hRule="exact" w:wrap="none" w:vAnchor="page" w:hAnchor="page" w:x="5311" w:y="10126"/>
        <w:shd w:val="clear" w:color="auto" w:fill="auto"/>
        <w:tabs>
          <w:tab w:val="left" w:pos="6166"/>
          <w:tab w:val="left" w:leader="underscore" w:pos="9073"/>
        </w:tabs>
        <w:spacing w:line="240" w:lineRule="auto"/>
        <w:ind w:left="142" w:right="460"/>
        <w:jc w:val="left"/>
      </w:pPr>
      <w:r>
        <w:t>Выдавший орган _______________________________________</w:t>
      </w:r>
    </w:p>
    <w:p w14:paraId="59C85717" w14:textId="77777777" w:rsidR="00902B24" w:rsidRDefault="00902B24" w:rsidP="00E22036">
      <w:pPr>
        <w:pStyle w:val="51"/>
        <w:framePr w:w="5641" w:h="3616" w:hRule="exact" w:wrap="none" w:vAnchor="page" w:hAnchor="page" w:x="5311" w:y="10126"/>
        <w:shd w:val="clear" w:color="auto" w:fill="auto"/>
        <w:tabs>
          <w:tab w:val="left" w:pos="6166"/>
          <w:tab w:val="left" w:leader="underscore" w:pos="9073"/>
        </w:tabs>
        <w:spacing w:line="240" w:lineRule="auto"/>
        <w:ind w:left="142" w:right="460"/>
        <w:jc w:val="left"/>
      </w:pPr>
      <w:r>
        <w:t>ИНН _________________________________________________</w:t>
      </w:r>
    </w:p>
    <w:p w14:paraId="75C1EE4F" w14:textId="77777777" w:rsidR="00902B24" w:rsidRDefault="00902B24" w:rsidP="00E22036">
      <w:pPr>
        <w:pStyle w:val="51"/>
        <w:framePr w:w="5641" w:h="3616" w:hRule="exact" w:wrap="none" w:vAnchor="page" w:hAnchor="page" w:x="5311" w:y="10126"/>
        <w:shd w:val="clear" w:color="auto" w:fill="auto"/>
        <w:tabs>
          <w:tab w:val="left" w:pos="6166"/>
          <w:tab w:val="left" w:leader="underscore" w:pos="9073"/>
        </w:tabs>
        <w:spacing w:line="240" w:lineRule="auto"/>
        <w:ind w:left="142" w:right="460"/>
        <w:jc w:val="left"/>
      </w:pPr>
      <w:r>
        <w:t>Место жительства: _____________________________________</w:t>
      </w:r>
    </w:p>
    <w:p w14:paraId="2BE04E8D" w14:textId="77777777" w:rsidR="00902B24" w:rsidRDefault="00902B24" w:rsidP="00E22036">
      <w:pPr>
        <w:pStyle w:val="51"/>
        <w:framePr w:w="5641" w:h="3616" w:hRule="exact" w:wrap="none" w:vAnchor="page" w:hAnchor="page" w:x="5311" w:y="10126"/>
        <w:shd w:val="clear" w:color="auto" w:fill="auto"/>
        <w:tabs>
          <w:tab w:val="left" w:pos="6166"/>
          <w:tab w:val="left" w:leader="underscore" w:pos="9073"/>
        </w:tabs>
        <w:spacing w:line="240" w:lineRule="auto"/>
        <w:ind w:left="142" w:right="460"/>
        <w:jc w:val="left"/>
      </w:pPr>
      <w:r>
        <w:t>______________________________________________________</w:t>
      </w:r>
    </w:p>
    <w:p w14:paraId="573248D2" w14:textId="77777777" w:rsidR="00902B24" w:rsidRDefault="00902B24" w:rsidP="00E22036">
      <w:pPr>
        <w:pStyle w:val="51"/>
        <w:framePr w:w="5641" w:h="3616" w:hRule="exact" w:wrap="none" w:vAnchor="page" w:hAnchor="page" w:x="5311" w:y="10126"/>
        <w:shd w:val="clear" w:color="auto" w:fill="auto"/>
        <w:tabs>
          <w:tab w:val="left" w:pos="6166"/>
          <w:tab w:val="left" w:leader="underscore" w:pos="9073"/>
        </w:tabs>
        <w:spacing w:line="240" w:lineRule="auto"/>
        <w:ind w:left="142" w:right="460"/>
        <w:jc w:val="left"/>
      </w:pPr>
      <w:r>
        <w:t>СНИЛС: ______________________________________________</w:t>
      </w:r>
    </w:p>
    <w:p w14:paraId="3F2072B6" w14:textId="77777777" w:rsidR="00902B24" w:rsidRPr="00902B24" w:rsidRDefault="00902B24" w:rsidP="00E22036">
      <w:pPr>
        <w:pStyle w:val="51"/>
        <w:framePr w:w="5641" w:h="3616" w:hRule="exact" w:wrap="none" w:vAnchor="page" w:hAnchor="page" w:x="5311" w:y="10126"/>
        <w:shd w:val="clear" w:color="auto" w:fill="auto"/>
        <w:tabs>
          <w:tab w:val="left" w:pos="6166"/>
          <w:tab w:val="left" w:leader="underscore" w:pos="9073"/>
        </w:tabs>
        <w:spacing w:line="240" w:lineRule="auto"/>
        <w:ind w:left="142" w:right="460"/>
        <w:jc w:val="left"/>
      </w:pPr>
    </w:p>
    <w:p w14:paraId="5ADD8276" w14:textId="77777777" w:rsidR="00902B24" w:rsidRDefault="00902B24" w:rsidP="00E22036">
      <w:pPr>
        <w:pStyle w:val="90"/>
        <w:framePr w:w="5641" w:h="3616" w:hRule="exact" w:wrap="none" w:vAnchor="page" w:hAnchor="page" w:x="5311" w:y="10126"/>
        <w:shd w:val="clear" w:color="auto" w:fill="auto"/>
        <w:spacing w:before="0" w:line="240" w:lineRule="auto"/>
        <w:ind w:left="142"/>
        <w:rPr>
          <w:rStyle w:val="9"/>
          <w:color w:val="000000"/>
        </w:rPr>
      </w:pPr>
    </w:p>
    <w:p w14:paraId="4B38C4D6" w14:textId="6E85F685" w:rsidR="00394EEB" w:rsidRDefault="00394EEB" w:rsidP="00E22036">
      <w:pPr>
        <w:pStyle w:val="90"/>
        <w:framePr w:w="5641" w:h="3616" w:hRule="exact" w:wrap="none" w:vAnchor="page" w:hAnchor="page" w:x="5311" w:y="10126"/>
        <w:shd w:val="clear" w:color="auto" w:fill="auto"/>
        <w:spacing w:before="0" w:line="240" w:lineRule="auto"/>
        <w:ind w:left="142"/>
        <w:rPr>
          <w:rStyle w:val="9"/>
          <w:color w:val="000000"/>
        </w:rPr>
      </w:pPr>
    </w:p>
    <w:p w14:paraId="244F3298" w14:textId="77777777" w:rsidR="00E22036" w:rsidRDefault="00E22036" w:rsidP="00E22036">
      <w:pPr>
        <w:pStyle w:val="90"/>
        <w:framePr w:w="5641" w:h="3616" w:hRule="exact" w:wrap="none" w:vAnchor="page" w:hAnchor="page" w:x="5311" w:y="10126"/>
        <w:shd w:val="clear" w:color="auto" w:fill="auto"/>
        <w:spacing w:before="0" w:line="240" w:lineRule="auto"/>
        <w:ind w:left="142"/>
        <w:rPr>
          <w:rStyle w:val="9"/>
          <w:color w:val="000000"/>
        </w:rPr>
      </w:pPr>
    </w:p>
    <w:p w14:paraId="7EE2DA9B" w14:textId="436D17D9" w:rsidR="00902B24" w:rsidRDefault="00902B24" w:rsidP="00E22036">
      <w:pPr>
        <w:pStyle w:val="90"/>
        <w:framePr w:w="5641" w:h="3616" w:hRule="exact" w:wrap="none" w:vAnchor="page" w:hAnchor="page" w:x="5311" w:y="10126"/>
        <w:shd w:val="clear" w:color="auto" w:fill="auto"/>
        <w:spacing w:before="0" w:line="240" w:lineRule="auto"/>
        <w:ind w:left="142"/>
        <w:rPr>
          <w:rStyle w:val="9"/>
          <w:color w:val="000000"/>
        </w:rPr>
      </w:pPr>
      <w:r>
        <w:rPr>
          <w:rStyle w:val="9"/>
          <w:color w:val="000000"/>
        </w:rPr>
        <w:t>____________/_____________________________________</w:t>
      </w:r>
    </w:p>
    <w:p w14:paraId="5FE9622B" w14:textId="77777777" w:rsidR="00902B24" w:rsidRDefault="00902B24" w:rsidP="00E22036">
      <w:pPr>
        <w:pStyle w:val="90"/>
        <w:framePr w:w="5641" w:h="3616" w:hRule="exact" w:wrap="none" w:vAnchor="page" w:hAnchor="page" w:x="5311" w:y="10126"/>
        <w:shd w:val="clear" w:color="auto" w:fill="auto"/>
        <w:spacing w:before="0" w:line="240" w:lineRule="auto"/>
        <w:ind w:left="142"/>
      </w:pPr>
      <w:r>
        <w:rPr>
          <w:rStyle w:val="9"/>
          <w:color w:val="000000"/>
        </w:rPr>
        <w:t xml:space="preserve">    Подпись</w:t>
      </w:r>
      <w:r>
        <w:rPr>
          <w:rStyle w:val="9"/>
          <w:color w:val="000000"/>
        </w:rPr>
        <w:tab/>
        <w:t xml:space="preserve">          Фамилия И.О.</w:t>
      </w:r>
    </w:p>
    <w:p w14:paraId="17680130" w14:textId="77777777" w:rsidR="007B2060" w:rsidRPr="00902B24" w:rsidRDefault="007B2060" w:rsidP="00E22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2060" w:rsidRPr="00902B24" w:rsidSect="004F43B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2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24"/>
    <w:rsid w:val="0008071C"/>
    <w:rsid w:val="00080A5F"/>
    <w:rsid w:val="00097E4F"/>
    <w:rsid w:val="000A3DCE"/>
    <w:rsid w:val="000B4433"/>
    <w:rsid w:val="00137030"/>
    <w:rsid w:val="00187666"/>
    <w:rsid w:val="00244E5E"/>
    <w:rsid w:val="00267EA7"/>
    <w:rsid w:val="002875C1"/>
    <w:rsid w:val="00384C9C"/>
    <w:rsid w:val="00394EEB"/>
    <w:rsid w:val="003B5D9D"/>
    <w:rsid w:val="004205E4"/>
    <w:rsid w:val="004735DF"/>
    <w:rsid w:val="004836C6"/>
    <w:rsid w:val="004C02C1"/>
    <w:rsid w:val="004E0D4E"/>
    <w:rsid w:val="004F43BA"/>
    <w:rsid w:val="004F4AF0"/>
    <w:rsid w:val="00531896"/>
    <w:rsid w:val="00544380"/>
    <w:rsid w:val="005C0B55"/>
    <w:rsid w:val="005E5DE3"/>
    <w:rsid w:val="00636704"/>
    <w:rsid w:val="006375D8"/>
    <w:rsid w:val="00685226"/>
    <w:rsid w:val="006A74A6"/>
    <w:rsid w:val="007454B5"/>
    <w:rsid w:val="007B2060"/>
    <w:rsid w:val="00836B93"/>
    <w:rsid w:val="00853D80"/>
    <w:rsid w:val="00881CD8"/>
    <w:rsid w:val="008A7C73"/>
    <w:rsid w:val="008F23B7"/>
    <w:rsid w:val="00902B24"/>
    <w:rsid w:val="0093363B"/>
    <w:rsid w:val="009860B9"/>
    <w:rsid w:val="009B4CB5"/>
    <w:rsid w:val="00A35E9D"/>
    <w:rsid w:val="00B115C3"/>
    <w:rsid w:val="00BB0A5E"/>
    <w:rsid w:val="00C91575"/>
    <w:rsid w:val="00C96F3C"/>
    <w:rsid w:val="00D52FA0"/>
    <w:rsid w:val="00D572F3"/>
    <w:rsid w:val="00D96439"/>
    <w:rsid w:val="00DF53A5"/>
    <w:rsid w:val="00E22036"/>
    <w:rsid w:val="00E41428"/>
    <w:rsid w:val="00E84066"/>
    <w:rsid w:val="00EE2F5B"/>
    <w:rsid w:val="00F4063D"/>
    <w:rsid w:val="00F41F61"/>
    <w:rsid w:val="00F61BED"/>
    <w:rsid w:val="00FC5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E011"/>
  <w15:docId w15:val="{A8936556-1154-4B1A-8BBF-690A1019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902B24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902B24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902B24"/>
    <w:rPr>
      <w:rFonts w:ascii="Times New Roman" w:hAnsi="Times New Roman"/>
      <w:b/>
      <w:b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902B24"/>
    <w:rPr>
      <w:rFonts w:ascii="Times New Roman" w:hAnsi="Times New Roman"/>
      <w:i/>
      <w:iCs/>
      <w:w w:val="60"/>
      <w:sz w:val="20"/>
      <w:szCs w:val="20"/>
      <w:shd w:val="clear" w:color="auto" w:fill="FFFFFF"/>
      <w:lang w:val="en-US" w:eastAsia="en-US"/>
    </w:rPr>
  </w:style>
  <w:style w:type="character" w:customStyle="1" w:styleId="40">
    <w:name w:val="Основной текст (4) + Не курсив"/>
    <w:aliases w:val="Масштаб 100%"/>
    <w:basedOn w:val="4"/>
    <w:uiPriority w:val="99"/>
    <w:rsid w:val="00902B24"/>
    <w:rPr>
      <w:rFonts w:ascii="Times New Roman" w:hAnsi="Times New Roman"/>
      <w:i/>
      <w:iCs/>
      <w:w w:val="100"/>
      <w:sz w:val="20"/>
      <w:szCs w:val="20"/>
      <w:shd w:val="clear" w:color="auto" w:fill="FFFFFF"/>
      <w:lang w:val="en-US" w:eastAsia="en-US"/>
    </w:rPr>
  </w:style>
  <w:style w:type="paragraph" w:customStyle="1" w:styleId="30">
    <w:name w:val="Основной текст (3)"/>
    <w:basedOn w:val="a"/>
    <w:link w:val="3"/>
    <w:uiPriority w:val="99"/>
    <w:rsid w:val="00902B24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902B24"/>
    <w:pPr>
      <w:widowControl w:val="0"/>
      <w:shd w:val="clear" w:color="auto" w:fill="FFFFFF"/>
      <w:spacing w:before="60" w:after="0" w:line="469" w:lineRule="exact"/>
    </w:pPr>
    <w:rPr>
      <w:rFonts w:ascii="Times New Roman" w:hAnsi="Times New Roman"/>
      <w:sz w:val="20"/>
      <w:szCs w:val="20"/>
    </w:rPr>
  </w:style>
  <w:style w:type="paragraph" w:customStyle="1" w:styleId="41">
    <w:name w:val="Основной текст (4)1"/>
    <w:basedOn w:val="a"/>
    <w:link w:val="4"/>
    <w:uiPriority w:val="99"/>
    <w:rsid w:val="00902B24"/>
    <w:pPr>
      <w:widowControl w:val="0"/>
      <w:shd w:val="clear" w:color="auto" w:fill="FFFFFF"/>
      <w:spacing w:after="0" w:line="235" w:lineRule="exact"/>
      <w:ind w:firstLine="700"/>
      <w:jc w:val="both"/>
    </w:pPr>
    <w:rPr>
      <w:rFonts w:ascii="Times New Roman" w:hAnsi="Times New Roman"/>
      <w:i/>
      <w:iCs/>
      <w:w w:val="60"/>
      <w:sz w:val="20"/>
      <w:szCs w:val="20"/>
      <w:lang w:val="en-US" w:eastAsia="en-US"/>
    </w:rPr>
  </w:style>
  <w:style w:type="character" w:customStyle="1" w:styleId="22">
    <w:name w:val="Заголовок №2_"/>
    <w:basedOn w:val="a0"/>
    <w:link w:val="23"/>
    <w:uiPriority w:val="99"/>
    <w:rsid w:val="00902B24"/>
    <w:rPr>
      <w:rFonts w:ascii="Franklin Gothic Medium Cond" w:hAnsi="Franklin Gothic Medium Cond" w:cs="Franklin Gothic Medium Cond"/>
      <w:b/>
      <w:bCs/>
      <w:i/>
      <w:iCs/>
      <w:shd w:val="clear" w:color="auto" w:fill="FFFFFF"/>
    </w:rPr>
  </w:style>
  <w:style w:type="character" w:customStyle="1" w:styleId="20pt">
    <w:name w:val="Основной текст (2) + Интервал 0 pt"/>
    <w:basedOn w:val="2"/>
    <w:uiPriority w:val="99"/>
    <w:rsid w:val="00902B24"/>
    <w:rPr>
      <w:rFonts w:ascii="Times New Roman" w:hAnsi="Times New Roman" w:cs="Times New Roman"/>
      <w:spacing w:val="-10"/>
      <w:sz w:val="20"/>
      <w:szCs w:val="20"/>
      <w:u w:val="none"/>
      <w:shd w:val="clear" w:color="auto" w:fill="FFFFFF"/>
    </w:rPr>
  </w:style>
  <w:style w:type="character" w:customStyle="1" w:styleId="20pt1">
    <w:name w:val="Основной текст (2) + Интервал 0 pt1"/>
    <w:basedOn w:val="2"/>
    <w:uiPriority w:val="99"/>
    <w:rsid w:val="00902B24"/>
    <w:rPr>
      <w:rFonts w:ascii="Times New Roman" w:hAnsi="Times New Roman" w:cs="Times New Roman"/>
      <w:spacing w:val="-10"/>
      <w:sz w:val="20"/>
      <w:szCs w:val="20"/>
      <w:u w:val="single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902B24"/>
    <w:pPr>
      <w:widowControl w:val="0"/>
      <w:shd w:val="clear" w:color="auto" w:fill="FFFFFF"/>
      <w:spacing w:after="0" w:line="239" w:lineRule="exact"/>
      <w:ind w:firstLine="700"/>
      <w:jc w:val="both"/>
      <w:outlineLvl w:val="1"/>
    </w:pPr>
    <w:rPr>
      <w:rFonts w:ascii="Franklin Gothic Medium Cond" w:hAnsi="Franklin Gothic Medium Cond" w:cs="Franklin Gothic Medium Cond"/>
      <w:b/>
      <w:bCs/>
      <w:i/>
      <w:iCs/>
    </w:rPr>
  </w:style>
  <w:style w:type="character" w:customStyle="1" w:styleId="5">
    <w:name w:val="Основной текст (5)_"/>
    <w:basedOn w:val="a0"/>
    <w:link w:val="51"/>
    <w:uiPriority w:val="99"/>
    <w:rsid w:val="00902B24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902B24"/>
    <w:rPr>
      <w:rFonts w:ascii="Times New Roman" w:hAnsi="Times New Roman" w:cs="Times New Roman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2pt">
    <w:name w:val="Заголовок №1 + 12 pt"/>
    <w:aliases w:val="Не курсив6,Малые прописные4,Интервал 0 pt"/>
    <w:basedOn w:val="1"/>
    <w:uiPriority w:val="99"/>
    <w:rsid w:val="00902B24"/>
    <w:rPr>
      <w:rFonts w:ascii="Times New Roman" w:hAnsi="Times New Roman" w:cs="Times New Roman"/>
      <w:b/>
      <w:bCs/>
      <w:i/>
      <w:iCs/>
      <w:smallCaps/>
      <w:spacing w:val="-10"/>
      <w:sz w:val="24"/>
      <w:szCs w:val="24"/>
      <w:u w:val="single"/>
      <w:shd w:val="clear" w:color="auto" w:fill="FFFFFF"/>
      <w:lang w:val="en-US" w:eastAsia="en-US"/>
    </w:rPr>
  </w:style>
  <w:style w:type="character" w:customStyle="1" w:styleId="6">
    <w:name w:val="Основной текст (6)_"/>
    <w:basedOn w:val="a0"/>
    <w:link w:val="60"/>
    <w:uiPriority w:val="99"/>
    <w:rsid w:val="00902B24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902B24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902B2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902B24"/>
    <w:rPr>
      <w:rFonts w:ascii="Times New Roman" w:hAnsi="Times New Roman" w:cs="Times New Roman"/>
      <w:i/>
      <w:iCs/>
      <w:spacing w:val="-20"/>
      <w:sz w:val="17"/>
      <w:szCs w:val="17"/>
      <w:shd w:val="clear" w:color="auto" w:fill="FFFFFF"/>
    </w:rPr>
  </w:style>
  <w:style w:type="character" w:customStyle="1" w:styleId="5CenturySchoolbook">
    <w:name w:val="Основной текст (5) + Century Schoolbook"/>
    <w:aliases w:val="10 pt,Полужирный2,Курсив2,Интервал 1 pt"/>
    <w:basedOn w:val="5"/>
    <w:uiPriority w:val="99"/>
    <w:rsid w:val="00902B24"/>
    <w:rPr>
      <w:rFonts w:ascii="Century Schoolbook" w:hAnsi="Century Schoolbook" w:cs="Century Schoolbook"/>
      <w:b/>
      <w:bCs/>
      <w:i/>
      <w:iCs/>
      <w:spacing w:val="20"/>
      <w:sz w:val="20"/>
      <w:szCs w:val="20"/>
      <w:u w:val="single"/>
      <w:shd w:val="clear" w:color="auto" w:fill="FFFFFF"/>
      <w:lang w:val="en-US" w:eastAsia="en-US"/>
    </w:rPr>
  </w:style>
  <w:style w:type="character" w:customStyle="1" w:styleId="9">
    <w:name w:val="Основной текст (9)_"/>
    <w:basedOn w:val="a0"/>
    <w:link w:val="90"/>
    <w:uiPriority w:val="99"/>
    <w:rsid w:val="00902B24"/>
    <w:rPr>
      <w:rFonts w:ascii="Century Schoolbook" w:hAnsi="Century Schoolbook" w:cs="Century Schoolbook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uiPriority w:val="99"/>
    <w:rsid w:val="00902B24"/>
    <w:pPr>
      <w:widowControl w:val="0"/>
      <w:shd w:val="clear" w:color="auto" w:fill="FFFFFF"/>
      <w:spacing w:after="0" w:line="253" w:lineRule="exact"/>
      <w:jc w:val="both"/>
      <w:outlineLvl w:val="0"/>
    </w:pPr>
    <w:rPr>
      <w:rFonts w:ascii="Times New Roman" w:hAnsi="Times New Roman" w:cs="Times New Roman"/>
      <w:b/>
      <w:bCs/>
      <w:i/>
      <w:iCs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uiPriority w:val="99"/>
    <w:rsid w:val="00902B24"/>
    <w:pPr>
      <w:widowControl w:val="0"/>
      <w:shd w:val="clear" w:color="auto" w:fill="FFFFFF"/>
      <w:spacing w:after="0" w:line="253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902B2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i/>
      <w:iCs/>
      <w:spacing w:val="-20"/>
      <w:sz w:val="17"/>
      <w:szCs w:val="17"/>
    </w:rPr>
  </w:style>
  <w:style w:type="paragraph" w:customStyle="1" w:styleId="90">
    <w:name w:val="Основной текст (9)"/>
    <w:basedOn w:val="a"/>
    <w:link w:val="9"/>
    <w:uiPriority w:val="99"/>
    <w:rsid w:val="00902B24"/>
    <w:pPr>
      <w:widowControl w:val="0"/>
      <w:shd w:val="clear" w:color="auto" w:fill="FFFFFF"/>
      <w:spacing w:before="180" w:after="0" w:line="240" w:lineRule="atLeast"/>
      <w:jc w:val="both"/>
    </w:pPr>
    <w:rPr>
      <w:rFonts w:ascii="Century Schoolbook" w:hAnsi="Century Schoolbook" w:cs="Century Schoolbook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8F2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Jurist</cp:lastModifiedBy>
  <cp:revision>23</cp:revision>
  <cp:lastPrinted>2019-12-06T06:23:00Z</cp:lastPrinted>
  <dcterms:created xsi:type="dcterms:W3CDTF">2020-02-19T13:02:00Z</dcterms:created>
  <dcterms:modified xsi:type="dcterms:W3CDTF">2026-01-15T09:22:00Z</dcterms:modified>
</cp:coreProperties>
</file>