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DAF0" w14:textId="77777777" w:rsidR="00902B24" w:rsidRPr="00213795" w:rsidRDefault="00902B24" w:rsidP="00080A5F">
      <w:pPr>
        <w:pStyle w:val="30"/>
        <w:shd w:val="clear" w:color="auto" w:fill="auto"/>
        <w:spacing w:after="0" w:line="240" w:lineRule="auto"/>
        <w:ind w:left="4340"/>
        <w:rPr>
          <w:rFonts w:cs="Times New Roman"/>
          <w:b w:val="0"/>
          <w:bCs w:val="0"/>
          <w:sz w:val="22"/>
          <w:szCs w:val="22"/>
        </w:rPr>
      </w:pPr>
      <w:r w:rsidRPr="00213795">
        <w:rPr>
          <w:rStyle w:val="3"/>
          <w:rFonts w:cs="Times New Roman"/>
          <w:b/>
          <w:bCs/>
          <w:color w:val="000000"/>
          <w:sz w:val="22"/>
          <w:szCs w:val="22"/>
        </w:rPr>
        <w:t xml:space="preserve">ДОГОВОР № </w:t>
      </w:r>
    </w:p>
    <w:p w14:paraId="15FDD7F2" w14:textId="4756544E" w:rsidR="005D7A72" w:rsidRPr="00213795" w:rsidRDefault="002677DD" w:rsidP="005D7A72">
      <w:pPr>
        <w:pStyle w:val="20"/>
        <w:shd w:val="clear" w:color="auto" w:fill="auto"/>
        <w:tabs>
          <w:tab w:val="left" w:pos="6354"/>
        </w:tabs>
        <w:spacing w:before="0" w:line="240" w:lineRule="auto"/>
        <w:ind w:left="860" w:right="1540"/>
        <w:rPr>
          <w:rStyle w:val="21"/>
          <w:rFonts w:cs="Times New Roman"/>
          <w:color w:val="000000"/>
          <w:sz w:val="22"/>
          <w:szCs w:val="22"/>
        </w:rPr>
      </w:pPr>
      <w:r w:rsidRPr="00213795">
        <w:rPr>
          <w:rStyle w:val="21"/>
          <w:rFonts w:cs="Times New Roman"/>
          <w:color w:val="000000"/>
          <w:sz w:val="22"/>
          <w:szCs w:val="22"/>
        </w:rPr>
        <w:t xml:space="preserve">           </w:t>
      </w:r>
      <w:r w:rsidR="00902B24" w:rsidRPr="00213795">
        <w:rPr>
          <w:rStyle w:val="21"/>
          <w:rFonts w:cs="Times New Roman"/>
          <w:color w:val="000000"/>
          <w:sz w:val="22"/>
          <w:szCs w:val="22"/>
        </w:rPr>
        <w:t xml:space="preserve">об оказании </w:t>
      </w:r>
      <w:r w:rsidR="005D7A72" w:rsidRPr="00213795">
        <w:rPr>
          <w:rStyle w:val="21"/>
          <w:rFonts w:cs="Times New Roman"/>
          <w:color w:val="000000"/>
          <w:sz w:val="22"/>
          <w:szCs w:val="22"/>
        </w:rPr>
        <w:t xml:space="preserve">услуг по </w:t>
      </w:r>
      <w:proofErr w:type="gramStart"/>
      <w:r w:rsidR="005D7A72" w:rsidRPr="00213795">
        <w:rPr>
          <w:rStyle w:val="21"/>
          <w:rFonts w:cs="Times New Roman"/>
          <w:color w:val="000000"/>
          <w:sz w:val="22"/>
          <w:szCs w:val="22"/>
        </w:rPr>
        <w:t>дополнительно</w:t>
      </w:r>
      <w:r w:rsidRPr="00213795">
        <w:rPr>
          <w:rStyle w:val="21"/>
          <w:rFonts w:cs="Times New Roman"/>
          <w:color w:val="000000"/>
          <w:sz w:val="22"/>
          <w:szCs w:val="22"/>
        </w:rPr>
        <w:t xml:space="preserve">й </w:t>
      </w:r>
      <w:r w:rsidR="005D7A72" w:rsidRPr="00213795">
        <w:rPr>
          <w:rStyle w:val="21"/>
          <w:rFonts w:cs="Times New Roman"/>
          <w:color w:val="000000"/>
          <w:sz w:val="22"/>
          <w:szCs w:val="22"/>
        </w:rPr>
        <w:t xml:space="preserve"> </w:t>
      </w:r>
      <w:r w:rsidRPr="00213795">
        <w:rPr>
          <w:rStyle w:val="21"/>
          <w:rFonts w:cs="Times New Roman"/>
          <w:color w:val="000000"/>
          <w:sz w:val="22"/>
          <w:szCs w:val="22"/>
        </w:rPr>
        <w:t>образовательной</w:t>
      </w:r>
      <w:proofErr w:type="gramEnd"/>
      <w:r w:rsidRPr="00213795">
        <w:rPr>
          <w:rStyle w:val="21"/>
          <w:rFonts w:cs="Times New Roman"/>
          <w:color w:val="000000"/>
          <w:sz w:val="22"/>
          <w:szCs w:val="22"/>
        </w:rPr>
        <w:t xml:space="preserve"> </w:t>
      </w:r>
      <w:r w:rsidR="00213795" w:rsidRPr="00213795">
        <w:rPr>
          <w:rStyle w:val="21"/>
          <w:rFonts w:cs="Times New Roman"/>
          <w:color w:val="000000"/>
          <w:sz w:val="22"/>
          <w:szCs w:val="22"/>
        </w:rPr>
        <w:t>п</w:t>
      </w:r>
      <w:r w:rsidRPr="00213795">
        <w:rPr>
          <w:rStyle w:val="21"/>
          <w:rFonts w:cs="Times New Roman"/>
          <w:color w:val="000000"/>
          <w:sz w:val="22"/>
          <w:szCs w:val="22"/>
        </w:rPr>
        <w:t>рограмме</w:t>
      </w:r>
    </w:p>
    <w:p w14:paraId="46521F94" w14:textId="77777777" w:rsidR="00902B24" w:rsidRPr="00B110C5" w:rsidRDefault="00902B24" w:rsidP="005D7A72">
      <w:pPr>
        <w:pStyle w:val="20"/>
        <w:shd w:val="clear" w:color="auto" w:fill="auto"/>
        <w:tabs>
          <w:tab w:val="left" w:pos="6354"/>
        </w:tabs>
        <w:spacing w:before="0" w:line="240" w:lineRule="auto"/>
        <w:ind w:left="860" w:right="1540"/>
        <w:rPr>
          <w:rStyle w:val="21"/>
          <w:rFonts w:cs="Times New Roman"/>
          <w:color w:val="000000"/>
          <w:sz w:val="24"/>
          <w:szCs w:val="24"/>
        </w:rPr>
      </w:pPr>
      <w:r w:rsidRPr="00B110C5">
        <w:rPr>
          <w:rStyle w:val="21"/>
          <w:rFonts w:cs="Times New Roman"/>
          <w:color w:val="000000"/>
          <w:sz w:val="24"/>
          <w:szCs w:val="24"/>
        </w:rPr>
        <w:t xml:space="preserve"> </w:t>
      </w:r>
    </w:p>
    <w:p w14:paraId="5792413D" w14:textId="30EFC2A9" w:rsidR="00902B24" w:rsidRPr="00B110C5" w:rsidRDefault="006A74A6" w:rsidP="00BE057D">
      <w:pPr>
        <w:pStyle w:val="20"/>
        <w:shd w:val="clear" w:color="auto" w:fill="auto"/>
        <w:tabs>
          <w:tab w:val="left" w:pos="7371"/>
        </w:tabs>
        <w:spacing w:before="0" w:line="240" w:lineRule="auto"/>
        <w:ind w:right="-1"/>
        <w:rPr>
          <w:rStyle w:val="2"/>
          <w:rFonts w:cs="Times New Roman"/>
          <w:color w:val="000000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г. Симферополь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ab/>
        <w:t>"__" _______ 20</w:t>
      </w:r>
      <w:r w:rsidR="009860B9" w:rsidRPr="00B110C5">
        <w:rPr>
          <w:rStyle w:val="2"/>
          <w:rFonts w:cs="Times New Roman"/>
          <w:color w:val="000000"/>
          <w:sz w:val="24"/>
          <w:szCs w:val="24"/>
        </w:rPr>
        <w:t>2</w:t>
      </w:r>
      <w:r w:rsidR="005C2758">
        <w:rPr>
          <w:rStyle w:val="2"/>
          <w:rFonts w:cs="Times New Roman"/>
          <w:color w:val="000000"/>
          <w:sz w:val="24"/>
          <w:szCs w:val="24"/>
        </w:rPr>
        <w:t>6</w:t>
      </w:r>
      <w:bookmarkStart w:id="0" w:name="_GoBack"/>
      <w:bookmarkEnd w:id="0"/>
      <w:r w:rsidR="00902B24" w:rsidRPr="00B110C5">
        <w:rPr>
          <w:rStyle w:val="2"/>
          <w:rFonts w:cs="Times New Roman"/>
          <w:color w:val="000000"/>
          <w:sz w:val="24"/>
          <w:szCs w:val="24"/>
        </w:rPr>
        <w:t xml:space="preserve"> г.</w:t>
      </w:r>
    </w:p>
    <w:p w14:paraId="20DD9E26" w14:textId="77777777" w:rsidR="00BE057D" w:rsidRPr="00B110C5" w:rsidRDefault="00BE057D" w:rsidP="00BE057D">
      <w:pPr>
        <w:pStyle w:val="20"/>
        <w:shd w:val="clear" w:color="auto" w:fill="auto"/>
        <w:tabs>
          <w:tab w:val="left" w:pos="7371"/>
        </w:tabs>
        <w:spacing w:before="0" w:line="240" w:lineRule="auto"/>
        <w:ind w:right="-1"/>
        <w:rPr>
          <w:rFonts w:cs="Times New Roman"/>
          <w:sz w:val="24"/>
          <w:szCs w:val="24"/>
        </w:rPr>
      </w:pPr>
    </w:p>
    <w:p w14:paraId="7108DB3D" w14:textId="77777777" w:rsidR="00535D5D" w:rsidRPr="00B110C5" w:rsidRDefault="00535D5D" w:rsidP="00BE05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0C5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B110C5">
        <w:rPr>
          <w:rFonts w:ascii="Times New Roman" w:hAnsi="Times New Roman" w:cs="Times New Roman"/>
        </w:rPr>
        <w:t xml:space="preserve">, (далее – </w:t>
      </w:r>
      <w:r w:rsidR="00963677" w:rsidRPr="00B110C5">
        <w:rPr>
          <w:rFonts w:ascii="Times New Roman" w:hAnsi="Times New Roman" w:cs="Times New Roman"/>
        </w:rPr>
        <w:t>Колледж</w:t>
      </w:r>
      <w:r w:rsidRPr="00B110C5">
        <w:rPr>
          <w:rFonts w:ascii="Times New Roman" w:hAnsi="Times New Roman" w:cs="Times New Roman"/>
        </w:rPr>
        <w:t>) осуществляющее образовательную деятельность на основании лицензии № 0679 от  15.08.2016г., выданной Министерством образования, науки и молодежи Республики Крым, (далее – Исполнитель), в лице директора Пальчук Марины Ивановны, действующей на основании Устава, и _______________________________________________________________________________________</w:t>
      </w:r>
      <w:r w:rsidR="00C97572" w:rsidRPr="00B110C5">
        <w:rPr>
          <w:rFonts w:ascii="Times New Roman" w:hAnsi="Times New Roman" w:cs="Times New Roman"/>
        </w:rPr>
        <w:t>_</w:t>
      </w:r>
      <w:r w:rsidRPr="00B110C5">
        <w:rPr>
          <w:rFonts w:ascii="Times New Roman" w:hAnsi="Times New Roman" w:cs="Times New Roman"/>
        </w:rPr>
        <w:t xml:space="preserve">_ </w:t>
      </w:r>
    </w:p>
    <w:p w14:paraId="7BCF9F47" w14:textId="77777777" w:rsidR="00535D5D" w:rsidRPr="00B110C5" w:rsidRDefault="00535D5D" w:rsidP="00535D5D">
      <w:pPr>
        <w:spacing w:after="0" w:line="240" w:lineRule="auto"/>
        <w:ind w:right="40"/>
        <w:jc w:val="center"/>
        <w:rPr>
          <w:rFonts w:ascii="Times New Roman" w:hAnsi="Times New Roman" w:cs="Times New Roman"/>
        </w:rPr>
      </w:pPr>
      <w:r w:rsidRPr="00B110C5">
        <w:rPr>
          <w:rFonts w:ascii="Times New Roman" w:hAnsi="Times New Roman" w:cs="Times New Roman"/>
        </w:rPr>
        <w:t xml:space="preserve">                                           </w:t>
      </w:r>
      <w:r w:rsidR="009537C9" w:rsidRPr="00B110C5">
        <w:rPr>
          <w:rFonts w:ascii="Times New Roman" w:hAnsi="Times New Roman" w:cs="Times New Roman"/>
        </w:rPr>
        <w:t xml:space="preserve">           </w:t>
      </w:r>
      <w:r w:rsidRPr="00B110C5">
        <w:rPr>
          <w:rFonts w:ascii="Times New Roman" w:hAnsi="Times New Roman" w:cs="Times New Roman"/>
        </w:rPr>
        <w:t xml:space="preserve">(фамилия, имя, отчество гражданина –законного представителя)  </w:t>
      </w:r>
    </w:p>
    <w:p w14:paraId="671E6B30" w14:textId="77777777" w:rsidR="00535D5D" w:rsidRPr="00B110C5" w:rsidRDefault="00535D5D" w:rsidP="00535D5D">
      <w:pPr>
        <w:spacing w:after="0" w:line="240" w:lineRule="auto"/>
        <w:ind w:left="20"/>
        <w:rPr>
          <w:rFonts w:ascii="Times New Roman" w:hAnsi="Times New Roman" w:cs="Times New Roman"/>
        </w:rPr>
      </w:pPr>
      <w:r w:rsidRPr="00B110C5">
        <w:rPr>
          <w:rFonts w:ascii="Times New Roman" w:hAnsi="Times New Roman" w:cs="Times New Roman"/>
        </w:rPr>
        <w:t>(далее - «Заказчик») и __________________________________________________________________</w:t>
      </w:r>
    </w:p>
    <w:p w14:paraId="15030F25" w14:textId="77777777" w:rsidR="00535D5D" w:rsidRPr="00B110C5" w:rsidRDefault="00535D5D" w:rsidP="00535D5D">
      <w:pPr>
        <w:spacing w:after="0" w:line="240" w:lineRule="auto"/>
        <w:ind w:left="20"/>
        <w:rPr>
          <w:rFonts w:ascii="Times New Roman" w:hAnsi="Times New Roman" w:cs="Times New Roman"/>
        </w:rPr>
      </w:pPr>
      <w:r w:rsidRPr="00B110C5">
        <w:rPr>
          <w:rFonts w:ascii="Times New Roman" w:hAnsi="Times New Roman" w:cs="Times New Roman"/>
        </w:rPr>
        <w:t xml:space="preserve">                                         </w:t>
      </w:r>
      <w:r w:rsidR="009537C9" w:rsidRPr="00B110C5">
        <w:rPr>
          <w:rFonts w:ascii="Times New Roman" w:hAnsi="Times New Roman" w:cs="Times New Roman"/>
        </w:rPr>
        <w:t xml:space="preserve">   </w:t>
      </w:r>
      <w:r w:rsidRPr="00B110C5">
        <w:rPr>
          <w:rFonts w:ascii="Times New Roman" w:hAnsi="Times New Roman" w:cs="Times New Roman"/>
        </w:rPr>
        <w:t xml:space="preserve">(фамилия, имя, отчество гражданина, получающего образовательные услуги) </w:t>
      </w:r>
    </w:p>
    <w:p w14:paraId="3168B7D6" w14:textId="77777777" w:rsidR="00535D5D" w:rsidRPr="00B110C5" w:rsidRDefault="00535D5D" w:rsidP="00535D5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B110C5">
        <w:rPr>
          <w:rFonts w:ascii="Times New Roman" w:hAnsi="Times New Roman" w:cs="Times New Roman"/>
        </w:rPr>
        <w:t xml:space="preserve">(далее – «Обучающийся»), с другой стороны, совместно именуемые «Стороны», заключили настоящий Договор </w:t>
      </w:r>
      <w:r w:rsidR="00A1704C" w:rsidRPr="00B110C5">
        <w:rPr>
          <w:rFonts w:ascii="Times New Roman" w:hAnsi="Times New Roman" w:cs="Times New Roman"/>
        </w:rPr>
        <w:t xml:space="preserve">об оказании платных образовательных услуг </w:t>
      </w:r>
      <w:r w:rsidRPr="00B110C5">
        <w:rPr>
          <w:rFonts w:ascii="Times New Roman" w:hAnsi="Times New Roman" w:cs="Times New Roman"/>
        </w:rPr>
        <w:t>(далее – «Договор») о нижеследующем:</w:t>
      </w:r>
    </w:p>
    <w:p w14:paraId="19616BD4" w14:textId="77777777" w:rsidR="00F818A3" w:rsidRPr="00B110C5" w:rsidRDefault="00F818A3" w:rsidP="00CA04D4">
      <w:pPr>
        <w:pStyle w:val="30"/>
        <w:shd w:val="clear" w:color="auto" w:fill="auto"/>
        <w:tabs>
          <w:tab w:val="left" w:pos="997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49726ABF" w14:textId="77777777" w:rsidR="00902B24" w:rsidRPr="00B110C5" w:rsidRDefault="00CA04D4" w:rsidP="00CA04D4">
      <w:pPr>
        <w:pStyle w:val="30"/>
        <w:shd w:val="clear" w:color="auto" w:fill="auto"/>
        <w:tabs>
          <w:tab w:val="left" w:pos="997"/>
        </w:tabs>
        <w:spacing w:after="0" w:line="235" w:lineRule="exact"/>
        <w:ind w:left="700"/>
        <w:jc w:val="both"/>
        <w:rPr>
          <w:rFonts w:cs="Times New Roman"/>
          <w:b w:val="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1. 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Предмет Договора</w:t>
      </w:r>
    </w:p>
    <w:p w14:paraId="45760D35" w14:textId="77777777" w:rsidR="00902B24" w:rsidRPr="00B110C5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Исполнитель обязуется предоставить образовательную услугу, а </w:t>
      </w:r>
      <w:r w:rsidR="00963677" w:rsidRPr="00B110C5">
        <w:rPr>
          <w:rStyle w:val="2"/>
          <w:rFonts w:cs="Times New Roman"/>
          <w:color w:val="000000"/>
          <w:sz w:val="24"/>
          <w:szCs w:val="24"/>
        </w:rPr>
        <w:t>Заказчик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 обязуется оплатить образовательную услугу.</w:t>
      </w:r>
    </w:p>
    <w:p w14:paraId="5CE592B4" w14:textId="27739C99" w:rsidR="00902B24" w:rsidRPr="00B110C5" w:rsidRDefault="00902B24" w:rsidP="00B110C5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В рамках настоящего договора «Исполнитель» оказывает следующие образовательные услуги по </w:t>
      </w:r>
      <w:r w:rsidR="002677DD" w:rsidRPr="00B110C5">
        <w:rPr>
          <w:rStyle w:val="2"/>
          <w:rFonts w:cs="Times New Roman"/>
          <w:color w:val="000000"/>
          <w:sz w:val="24"/>
          <w:szCs w:val="24"/>
        </w:rPr>
        <w:t>дополнительной</w:t>
      </w:r>
      <w:r w:rsidR="00B110C5" w:rsidRPr="00B110C5">
        <w:rPr>
          <w:rStyle w:val="2"/>
          <w:rFonts w:cs="Times New Roman"/>
          <w:color w:val="000000"/>
          <w:sz w:val="24"/>
          <w:szCs w:val="24"/>
        </w:rPr>
        <w:t xml:space="preserve"> п</w:t>
      </w:r>
      <w:r w:rsidRPr="00B110C5">
        <w:rPr>
          <w:rStyle w:val="2"/>
          <w:rFonts w:cs="Times New Roman"/>
          <w:color w:val="000000"/>
          <w:sz w:val="24"/>
          <w:szCs w:val="24"/>
        </w:rPr>
        <w:t>рограмме</w:t>
      </w:r>
      <w:r w:rsidR="00595E45" w:rsidRPr="00B110C5">
        <w:rPr>
          <w:rStyle w:val="2"/>
          <w:rFonts w:cs="Times New Roman"/>
          <w:color w:val="000000"/>
          <w:sz w:val="24"/>
          <w:szCs w:val="24"/>
        </w:rPr>
        <w:t>___</w:t>
      </w:r>
      <w:r w:rsidR="00B110C5">
        <w:rPr>
          <w:rStyle w:val="2"/>
          <w:rFonts w:cs="Times New Roman"/>
          <w:color w:val="000000"/>
          <w:sz w:val="24"/>
          <w:szCs w:val="24"/>
        </w:rPr>
        <w:t>_____________________</w:t>
      </w:r>
      <w:r w:rsidR="00595E45" w:rsidRPr="00B110C5">
        <w:rPr>
          <w:rStyle w:val="2"/>
          <w:rFonts w:cs="Times New Roman"/>
          <w:color w:val="000000"/>
          <w:sz w:val="24"/>
          <w:szCs w:val="24"/>
        </w:rPr>
        <w:t>_________________________________</w:t>
      </w:r>
      <w:r w:rsidR="002677DD" w:rsidRPr="00B110C5">
        <w:rPr>
          <w:rStyle w:val="2"/>
          <w:rFonts w:cs="Times New Roman"/>
          <w:color w:val="000000"/>
          <w:sz w:val="24"/>
          <w:szCs w:val="24"/>
        </w:rPr>
        <w:t>__</w:t>
      </w:r>
      <w:r w:rsidR="00595E45" w:rsidRPr="00B110C5">
        <w:rPr>
          <w:rStyle w:val="2"/>
          <w:rFonts w:cs="Times New Roman"/>
          <w:color w:val="000000"/>
          <w:sz w:val="24"/>
          <w:szCs w:val="24"/>
        </w:rPr>
        <w:t>____________</w:t>
      </w:r>
    </w:p>
    <w:p w14:paraId="6E39E52B" w14:textId="594FD804" w:rsidR="00902B24" w:rsidRPr="00B110C5" w:rsidRDefault="00902B24" w:rsidP="004836C6">
      <w:pPr>
        <w:pStyle w:val="20"/>
        <w:numPr>
          <w:ilvl w:val="0"/>
          <w:numId w:val="2"/>
        </w:numPr>
        <w:shd w:val="clear" w:color="auto" w:fill="auto"/>
        <w:spacing w:before="0" w:line="235" w:lineRule="exact"/>
        <w:ind w:firstLine="700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Форма обучения - </w:t>
      </w:r>
      <w:r w:rsidR="00D96439" w:rsidRPr="00B110C5">
        <w:rPr>
          <w:rStyle w:val="2"/>
          <w:rFonts w:cs="Times New Roman"/>
          <w:color w:val="000000"/>
          <w:sz w:val="24"/>
          <w:szCs w:val="24"/>
        </w:rPr>
        <w:t>________________</w:t>
      </w:r>
      <w:r w:rsidR="009537C9" w:rsidRPr="00B110C5">
        <w:rPr>
          <w:rStyle w:val="2"/>
          <w:rFonts w:cs="Times New Roman"/>
          <w:color w:val="000000"/>
          <w:sz w:val="24"/>
          <w:szCs w:val="24"/>
        </w:rPr>
        <w:t>__</w:t>
      </w:r>
      <w:r w:rsidR="00D96439" w:rsidRPr="00B110C5">
        <w:rPr>
          <w:rStyle w:val="2"/>
          <w:rFonts w:cs="Times New Roman"/>
          <w:color w:val="000000"/>
          <w:sz w:val="24"/>
          <w:szCs w:val="24"/>
        </w:rPr>
        <w:t>__________________________________</w:t>
      </w:r>
      <w:r w:rsidRPr="00B110C5">
        <w:rPr>
          <w:rStyle w:val="2"/>
          <w:rFonts w:cs="Times New Roman"/>
          <w:color w:val="000000"/>
          <w:sz w:val="24"/>
          <w:szCs w:val="24"/>
        </w:rPr>
        <w:t>.</w:t>
      </w:r>
    </w:p>
    <w:p w14:paraId="3E19A466" w14:textId="5660183B" w:rsidR="00902B24" w:rsidRPr="00B110C5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35" w:lineRule="exact"/>
        <w:ind w:firstLine="700"/>
        <w:jc w:val="both"/>
        <w:rPr>
          <w:rStyle w:val="2"/>
          <w:rFonts w:cs="Times New Roman"/>
          <w:sz w:val="24"/>
          <w:szCs w:val="24"/>
          <w:shd w:val="clear" w:color="auto" w:fill="auto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Срок освоения образовательной программы на момент подписания Договора составляет </w:t>
      </w:r>
      <w:r w:rsidR="00595E45" w:rsidRPr="00B110C5">
        <w:rPr>
          <w:rStyle w:val="2"/>
          <w:rFonts w:cs="Times New Roman"/>
          <w:color w:val="000000"/>
          <w:sz w:val="24"/>
          <w:szCs w:val="24"/>
        </w:rPr>
        <w:t>_______</w:t>
      </w:r>
      <w:r w:rsidR="00234987" w:rsidRPr="00B110C5">
        <w:rPr>
          <w:rStyle w:val="2"/>
          <w:rFonts w:cs="Times New Roman"/>
          <w:color w:val="000000"/>
          <w:sz w:val="24"/>
          <w:szCs w:val="24"/>
        </w:rPr>
        <w:t xml:space="preserve"> </w:t>
      </w:r>
      <w:r w:rsidRPr="00B110C5">
        <w:rPr>
          <w:rStyle w:val="2"/>
          <w:rFonts w:cs="Times New Roman"/>
          <w:color w:val="000000"/>
          <w:sz w:val="24"/>
          <w:szCs w:val="24"/>
        </w:rPr>
        <w:t>часа.</w:t>
      </w:r>
    </w:p>
    <w:p w14:paraId="78C4A79B" w14:textId="7C079BCD" w:rsidR="00902B24" w:rsidRPr="00B110C5" w:rsidRDefault="00902B24" w:rsidP="00E8120E">
      <w:pPr>
        <w:pStyle w:val="20"/>
        <w:numPr>
          <w:ilvl w:val="1"/>
          <w:numId w:val="15"/>
        </w:numPr>
        <w:shd w:val="clear" w:color="auto" w:fill="auto"/>
        <w:tabs>
          <w:tab w:val="left" w:pos="1092"/>
        </w:tabs>
        <w:spacing w:before="0" w:line="235" w:lineRule="exact"/>
        <w:ind w:left="0" w:firstLine="709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После освоения Обучающимся образовательной программ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ы и успешного прохождения итого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вой аттестации ему выдается </w:t>
      </w:r>
      <w:r w:rsidR="00881CD8" w:rsidRPr="00B110C5">
        <w:rPr>
          <w:rStyle w:val="2"/>
          <w:rFonts w:cs="Times New Roman"/>
          <w:color w:val="000000"/>
          <w:sz w:val="24"/>
          <w:szCs w:val="24"/>
        </w:rPr>
        <w:t>документ, установленного образца</w:t>
      </w:r>
      <w:r w:rsidRPr="00B110C5">
        <w:rPr>
          <w:rStyle w:val="2"/>
          <w:rFonts w:cs="Times New Roman"/>
          <w:color w:val="000000"/>
          <w:sz w:val="24"/>
          <w:szCs w:val="24"/>
        </w:rPr>
        <w:t>.</w:t>
      </w:r>
    </w:p>
    <w:p w14:paraId="2B5EDB3F" w14:textId="77777777" w:rsidR="00F818A3" w:rsidRPr="00B110C5" w:rsidRDefault="00F818A3" w:rsidP="00CA04D4">
      <w:pPr>
        <w:pStyle w:val="30"/>
        <w:shd w:val="clear" w:color="auto" w:fill="auto"/>
        <w:tabs>
          <w:tab w:val="left" w:pos="1047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710DD620" w14:textId="77777777" w:rsidR="00902B24" w:rsidRPr="00B110C5" w:rsidRDefault="00CA04D4" w:rsidP="00CA04D4">
      <w:pPr>
        <w:pStyle w:val="30"/>
        <w:shd w:val="clear" w:color="auto" w:fill="auto"/>
        <w:tabs>
          <w:tab w:val="left" w:pos="1047"/>
        </w:tabs>
        <w:spacing w:after="0" w:line="235" w:lineRule="exact"/>
        <w:ind w:left="700"/>
        <w:jc w:val="both"/>
        <w:rPr>
          <w:rFonts w:cs="Times New Roman"/>
          <w:b w:val="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2. 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Права Исполни</w:t>
      </w:r>
      <w:r w:rsidR="007454B5" w:rsidRPr="00B110C5">
        <w:rPr>
          <w:rStyle w:val="3"/>
          <w:rFonts w:cs="Times New Roman"/>
          <w:b/>
          <w:color w:val="000000"/>
          <w:sz w:val="24"/>
          <w:szCs w:val="24"/>
        </w:rPr>
        <w:t>т</w:t>
      </w:r>
      <w:r w:rsidR="00636704" w:rsidRPr="00B110C5">
        <w:rPr>
          <w:rStyle w:val="3"/>
          <w:rFonts w:cs="Times New Roman"/>
          <w:b/>
          <w:color w:val="000000"/>
          <w:sz w:val="24"/>
          <w:szCs w:val="24"/>
        </w:rPr>
        <w:t>еля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 и Обучающегося.</w:t>
      </w:r>
    </w:p>
    <w:p w14:paraId="3ADC8C73" w14:textId="77777777" w:rsidR="00902B24" w:rsidRPr="00B110C5" w:rsidRDefault="00902B24" w:rsidP="004836C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Исполнитель вправе:</w:t>
      </w:r>
    </w:p>
    <w:p w14:paraId="3A04F750" w14:textId="77777777" w:rsidR="00902B24" w:rsidRPr="00B110C5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B90823D" w14:textId="77777777" w:rsidR="00902B24" w:rsidRPr="00B110C5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Применять к Обучающемуся меры поощрения и меры дисц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иплинарного взыскания в соответ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ствии с законодательством Российской Федерации, учредительными 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документами Исполнителя, настоя</w:t>
      </w:r>
      <w:r w:rsidRPr="00B110C5">
        <w:rPr>
          <w:rStyle w:val="2"/>
          <w:rFonts w:cs="Times New Roman"/>
          <w:color w:val="000000"/>
          <w:sz w:val="24"/>
          <w:szCs w:val="24"/>
        </w:rPr>
        <w:t>щим Договором и локальными нормативными актами Исполнителя.</w:t>
      </w:r>
    </w:p>
    <w:p w14:paraId="21E1579F" w14:textId="77777777" w:rsidR="00B124C6" w:rsidRPr="00B110C5" w:rsidRDefault="00902B24" w:rsidP="004836C6">
      <w:pPr>
        <w:pStyle w:val="20"/>
        <w:numPr>
          <w:ilvl w:val="1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rFonts w:cs="Times New Roman"/>
          <w:sz w:val="24"/>
          <w:szCs w:val="24"/>
          <w:shd w:val="clear" w:color="auto" w:fill="auto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"Об образован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 xml:space="preserve">ии в Российской Федерации". </w:t>
      </w:r>
    </w:p>
    <w:p w14:paraId="5CEB332B" w14:textId="77777777" w:rsidR="00902B24" w:rsidRPr="00B110C5" w:rsidRDefault="006A74A6" w:rsidP="004836C6">
      <w:pPr>
        <w:pStyle w:val="20"/>
        <w:numPr>
          <w:ilvl w:val="1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Обу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>чающийся также вправе:</w:t>
      </w:r>
    </w:p>
    <w:p w14:paraId="4616F29B" w14:textId="77777777" w:rsidR="00902B24" w:rsidRPr="00B110C5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965F30E" w14:textId="77777777" w:rsidR="00902B24" w:rsidRPr="00B110C5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Обращаться к Исполнителю по вопросам, касающимся образовательного процесса.</w:t>
      </w:r>
    </w:p>
    <w:p w14:paraId="572A5C9E" w14:textId="77777777" w:rsidR="00902B24" w:rsidRPr="00B110C5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F2FEF0B" w14:textId="77777777" w:rsidR="00902B24" w:rsidRPr="00B110C5" w:rsidRDefault="00902B24" w:rsidP="004836C6">
      <w:pPr>
        <w:pStyle w:val="20"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CF24413" w14:textId="77777777" w:rsidR="00F818A3" w:rsidRPr="00B110C5" w:rsidRDefault="00F818A3" w:rsidP="00CA04D4">
      <w:pPr>
        <w:pStyle w:val="30"/>
        <w:shd w:val="clear" w:color="auto" w:fill="auto"/>
        <w:tabs>
          <w:tab w:val="left" w:pos="1120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352A66E4" w14:textId="77777777" w:rsidR="00902B24" w:rsidRPr="00B110C5" w:rsidRDefault="00CA04D4" w:rsidP="00CA04D4">
      <w:pPr>
        <w:pStyle w:val="30"/>
        <w:shd w:val="clear" w:color="auto" w:fill="auto"/>
        <w:tabs>
          <w:tab w:val="left" w:pos="1120"/>
        </w:tabs>
        <w:spacing w:after="0" w:line="235" w:lineRule="exact"/>
        <w:ind w:left="700"/>
        <w:jc w:val="both"/>
        <w:rPr>
          <w:rFonts w:cs="Times New Roman"/>
          <w:b w:val="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3. </w:t>
      </w:r>
      <w:r w:rsidR="00636704" w:rsidRPr="00B110C5">
        <w:rPr>
          <w:rStyle w:val="3"/>
          <w:rFonts w:cs="Times New Roman"/>
          <w:b/>
          <w:color w:val="000000"/>
          <w:sz w:val="24"/>
          <w:szCs w:val="24"/>
        </w:rPr>
        <w:t>Обязанности Исполнителя</w:t>
      </w:r>
      <w:r w:rsidR="00B124C6" w:rsidRPr="00B110C5">
        <w:rPr>
          <w:rStyle w:val="3"/>
          <w:rFonts w:cs="Times New Roman"/>
          <w:b/>
          <w:color w:val="000000"/>
          <w:sz w:val="24"/>
          <w:szCs w:val="24"/>
        </w:rPr>
        <w:t>,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 Обучающегося</w:t>
      </w:r>
      <w:r w:rsidR="00B124C6"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 и Заказчика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.</w:t>
      </w:r>
    </w:p>
    <w:p w14:paraId="36BA1870" w14:textId="77777777" w:rsidR="00902B24" w:rsidRPr="00B110C5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Исполнитель обязан:</w:t>
      </w:r>
    </w:p>
    <w:p w14:paraId="1C4851D6" w14:textId="77777777" w:rsidR="00902B24" w:rsidRPr="00B110C5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02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Зачислить обучающегося, выполнившего установ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 xml:space="preserve">ленные законодательством </w:t>
      </w:r>
      <w:r w:rsidR="000A3DCE" w:rsidRPr="00B110C5">
        <w:rPr>
          <w:rStyle w:val="2"/>
          <w:rFonts w:cs="Times New Roman"/>
          <w:color w:val="000000"/>
          <w:sz w:val="24"/>
          <w:szCs w:val="24"/>
        </w:rPr>
        <w:t xml:space="preserve">требования 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Россий</w:t>
      </w:r>
      <w:r w:rsidRPr="00B110C5">
        <w:rPr>
          <w:rStyle w:val="2"/>
          <w:rFonts w:cs="Times New Roman"/>
          <w:color w:val="000000"/>
          <w:sz w:val="24"/>
          <w:szCs w:val="24"/>
        </w:rPr>
        <w:t>ской Федерации, учредительными документами, локальными нормативными актами Исполнителя, на обучение.</w:t>
      </w:r>
    </w:p>
    <w:p w14:paraId="1D784DB8" w14:textId="77777777" w:rsidR="00902B24" w:rsidRPr="00B110C5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503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Организовать и обеспечить надлежащее предоставлен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ие образовательных услуг, преду</w:t>
      </w:r>
      <w:r w:rsidRPr="00B110C5">
        <w:rPr>
          <w:rStyle w:val="2"/>
          <w:rFonts w:cs="Times New Roman"/>
          <w:color w:val="000000"/>
          <w:sz w:val="24"/>
          <w:szCs w:val="24"/>
        </w:rPr>
        <w:t>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B4A508E" w14:textId="77777777" w:rsidR="00902B24" w:rsidRPr="00B110C5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58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5D0120B7" w14:textId="77777777" w:rsidR="00902B24" w:rsidRPr="00B110C5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lastRenderedPageBreak/>
        <w:t xml:space="preserve">Принимать от </w:t>
      </w:r>
      <w:r w:rsidR="00376AFE" w:rsidRPr="00B110C5">
        <w:rPr>
          <w:rStyle w:val="2"/>
          <w:rFonts w:cs="Times New Roman"/>
          <w:color w:val="000000"/>
          <w:sz w:val="24"/>
          <w:szCs w:val="24"/>
        </w:rPr>
        <w:t>Заказчика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 плату за образовательные услуги.</w:t>
      </w:r>
    </w:p>
    <w:p w14:paraId="0F50F11D" w14:textId="77777777" w:rsidR="00902B24" w:rsidRPr="00B110C5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Обеспечить Обучающемуся уважение человеческого достои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нства, защиту от всех форм физи</w:t>
      </w:r>
      <w:r w:rsidRPr="00B110C5">
        <w:rPr>
          <w:rStyle w:val="2"/>
          <w:rFonts w:cs="Times New Roman"/>
          <w:color w:val="000000"/>
          <w:sz w:val="24"/>
          <w:szCs w:val="24"/>
        </w:rPr>
        <w:t>ческого и психического насилия, оскорбления личности, охрану жизни и здоровья.</w:t>
      </w:r>
    </w:p>
    <w:p w14:paraId="2F3E96D7" w14:textId="77777777" w:rsidR="00636704" w:rsidRPr="00B110C5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  <w:rPr>
          <w:rStyle w:val="2"/>
          <w:rFonts w:cs="Times New Roman"/>
          <w:sz w:val="24"/>
          <w:szCs w:val="24"/>
          <w:shd w:val="clear" w:color="auto" w:fill="auto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Обучающийся обязан</w:t>
      </w:r>
      <w:r w:rsidR="00636704" w:rsidRPr="00B110C5">
        <w:rPr>
          <w:rStyle w:val="2"/>
          <w:rFonts w:cs="Times New Roman"/>
          <w:color w:val="000000"/>
          <w:sz w:val="24"/>
          <w:szCs w:val="24"/>
        </w:rPr>
        <w:t>:</w:t>
      </w:r>
    </w:p>
    <w:p w14:paraId="0F2D7D84" w14:textId="77777777" w:rsidR="00902B24" w:rsidRPr="00B110C5" w:rsidRDefault="00636704" w:rsidP="004836C6">
      <w:pPr>
        <w:pStyle w:val="20"/>
        <w:shd w:val="clear" w:color="auto" w:fill="auto"/>
        <w:tabs>
          <w:tab w:val="left" w:pos="1092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3.2.1. 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>соблюдать требования, установленные в статье 43 Федерального закона от 29декабря 2012 г. № 273-ФЗ "Об образовании в Российской Федерации", в том числе:</w:t>
      </w:r>
    </w:p>
    <w:p w14:paraId="5F34E866" w14:textId="77777777" w:rsidR="00902B24" w:rsidRPr="00B110C5" w:rsidRDefault="00636704" w:rsidP="004836C6">
      <w:pPr>
        <w:pStyle w:val="20"/>
        <w:shd w:val="clear" w:color="auto" w:fill="auto"/>
        <w:tabs>
          <w:tab w:val="left" w:pos="1237"/>
        </w:tabs>
        <w:spacing w:before="0" w:line="257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3.2.</w:t>
      </w:r>
      <w:r w:rsidR="007E6B1F" w:rsidRPr="00B110C5">
        <w:rPr>
          <w:rStyle w:val="2"/>
          <w:rFonts w:cs="Times New Roman"/>
          <w:color w:val="000000"/>
          <w:sz w:val="24"/>
          <w:szCs w:val="24"/>
        </w:rPr>
        <w:t>2</w:t>
      </w:r>
      <w:r w:rsidRPr="00B110C5">
        <w:rPr>
          <w:rStyle w:val="2"/>
          <w:rFonts w:cs="Times New Roman"/>
          <w:color w:val="000000"/>
          <w:sz w:val="24"/>
          <w:szCs w:val="24"/>
        </w:rPr>
        <w:t>. в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>ыполнять задания для подготовки к занятиям, предусмотренным учебным планом, в том числе индивидуальным.</w:t>
      </w:r>
    </w:p>
    <w:p w14:paraId="0BC47AC8" w14:textId="77777777" w:rsidR="00902B24" w:rsidRPr="00B110C5" w:rsidRDefault="00636704" w:rsidP="004836C6">
      <w:pPr>
        <w:pStyle w:val="20"/>
        <w:shd w:val="clear" w:color="auto" w:fill="auto"/>
        <w:tabs>
          <w:tab w:val="left" w:pos="1282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3.2.</w:t>
      </w:r>
      <w:r w:rsidR="007E6B1F" w:rsidRPr="00B110C5">
        <w:rPr>
          <w:rStyle w:val="2"/>
          <w:rFonts w:cs="Times New Roman"/>
          <w:color w:val="000000"/>
          <w:sz w:val="24"/>
          <w:szCs w:val="24"/>
        </w:rPr>
        <w:t>3</w:t>
      </w:r>
      <w:r w:rsidRPr="00B110C5">
        <w:rPr>
          <w:rStyle w:val="2"/>
          <w:rFonts w:cs="Times New Roman"/>
          <w:color w:val="000000"/>
          <w:sz w:val="24"/>
          <w:szCs w:val="24"/>
        </w:rPr>
        <w:t>. и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>звещать Исполнителя о причинах отсутствия на занятиях.</w:t>
      </w:r>
    </w:p>
    <w:p w14:paraId="0BA70973" w14:textId="77777777" w:rsidR="00902B24" w:rsidRPr="00B110C5" w:rsidRDefault="00636704" w:rsidP="004836C6">
      <w:pPr>
        <w:pStyle w:val="20"/>
        <w:shd w:val="clear" w:color="auto" w:fill="auto"/>
        <w:tabs>
          <w:tab w:val="left" w:pos="1242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3.2.</w:t>
      </w:r>
      <w:r w:rsidR="007E6B1F" w:rsidRPr="00B110C5">
        <w:rPr>
          <w:rStyle w:val="2"/>
          <w:rFonts w:cs="Times New Roman"/>
          <w:color w:val="000000"/>
          <w:sz w:val="24"/>
          <w:szCs w:val="24"/>
        </w:rPr>
        <w:t>4</w:t>
      </w:r>
      <w:r w:rsidRPr="00B110C5">
        <w:rPr>
          <w:rStyle w:val="2"/>
          <w:rFonts w:cs="Times New Roman"/>
          <w:color w:val="000000"/>
          <w:sz w:val="24"/>
          <w:szCs w:val="24"/>
        </w:rPr>
        <w:t>. обучаться в образовательном учреждении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 xml:space="preserve">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 Исполнителя, в том числе индивидуальным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>.</w:t>
      </w:r>
    </w:p>
    <w:p w14:paraId="22223C7F" w14:textId="77777777" w:rsidR="00902B24" w:rsidRPr="00B110C5" w:rsidRDefault="00636704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rFonts w:cs="Times New Roman"/>
          <w:color w:val="000000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3.2.</w:t>
      </w:r>
      <w:r w:rsidR="007E6B1F" w:rsidRPr="00B110C5">
        <w:rPr>
          <w:rStyle w:val="2"/>
          <w:rFonts w:cs="Times New Roman"/>
          <w:color w:val="000000"/>
          <w:sz w:val="24"/>
          <w:szCs w:val="24"/>
        </w:rPr>
        <w:t>5</w:t>
      </w:r>
      <w:r w:rsidRPr="00B110C5">
        <w:rPr>
          <w:rStyle w:val="2"/>
          <w:rFonts w:cs="Times New Roman"/>
          <w:color w:val="000000"/>
          <w:sz w:val="24"/>
          <w:szCs w:val="24"/>
        </w:rPr>
        <w:t>. с</w:t>
      </w:r>
      <w:r w:rsidR="00902B24" w:rsidRPr="00B110C5">
        <w:rPr>
          <w:rStyle w:val="2"/>
          <w:rFonts w:cs="Times New Roman"/>
          <w:color w:val="000000"/>
          <w:sz w:val="24"/>
          <w:szCs w:val="24"/>
        </w:rPr>
        <w:t>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677A510" w14:textId="77777777" w:rsidR="007E6B1F" w:rsidRPr="00B110C5" w:rsidRDefault="007E6B1F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rFonts w:cs="Times New Roman"/>
          <w:color w:val="000000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3.3. Заказчик обязан:</w:t>
      </w:r>
    </w:p>
    <w:p w14:paraId="070410E3" w14:textId="1F266A02" w:rsidR="007E6B1F" w:rsidRPr="00B110C5" w:rsidRDefault="007E6B1F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3.3.1. своевременно вн</w:t>
      </w:r>
      <w:r w:rsidR="00EF0F53" w:rsidRPr="00B110C5">
        <w:rPr>
          <w:rStyle w:val="2"/>
          <w:rFonts w:cs="Times New Roman"/>
          <w:color w:val="000000"/>
          <w:sz w:val="24"/>
          <w:szCs w:val="24"/>
        </w:rPr>
        <w:t>е</w:t>
      </w:r>
      <w:r w:rsidRPr="00B110C5">
        <w:rPr>
          <w:rStyle w:val="2"/>
          <w:rFonts w:cs="Times New Roman"/>
          <w:color w:val="000000"/>
          <w:sz w:val="24"/>
          <w:szCs w:val="24"/>
        </w:rPr>
        <w:t>с</w:t>
      </w:r>
      <w:r w:rsidR="00EF0F53" w:rsidRPr="00B110C5">
        <w:rPr>
          <w:rStyle w:val="2"/>
          <w:rFonts w:cs="Times New Roman"/>
          <w:color w:val="000000"/>
          <w:sz w:val="24"/>
          <w:szCs w:val="24"/>
        </w:rPr>
        <w:t>ти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 плату за предоставляемые Обучающемуся образовательные услуги, указанные в разделе 1 настоящего Договора, в размере и порядке, определенных в разделе 4 настоящего Договора, а также предоставлять копии платежных документов, подтверждающих такую оплату.</w:t>
      </w:r>
    </w:p>
    <w:p w14:paraId="42087F2D" w14:textId="77777777" w:rsidR="00F818A3" w:rsidRPr="00B110C5" w:rsidRDefault="007D3D2E" w:rsidP="007D3D2E">
      <w:pPr>
        <w:pStyle w:val="30"/>
        <w:shd w:val="clear" w:color="auto" w:fill="auto"/>
        <w:tabs>
          <w:tab w:val="left" w:pos="1097"/>
        </w:tabs>
        <w:spacing w:after="0" w:line="235" w:lineRule="exact"/>
        <w:jc w:val="both"/>
        <w:rPr>
          <w:rStyle w:val="3"/>
          <w:rFonts w:cs="Times New Roman"/>
          <w:b/>
          <w:color w:val="00000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ab/>
      </w:r>
    </w:p>
    <w:p w14:paraId="5B03A95A" w14:textId="77777777" w:rsidR="00902B24" w:rsidRPr="00B110C5" w:rsidRDefault="00F818A3" w:rsidP="007D3D2E">
      <w:pPr>
        <w:pStyle w:val="30"/>
        <w:shd w:val="clear" w:color="auto" w:fill="auto"/>
        <w:tabs>
          <w:tab w:val="left" w:pos="1097"/>
        </w:tabs>
        <w:spacing w:after="0" w:line="235" w:lineRule="exact"/>
        <w:jc w:val="both"/>
        <w:rPr>
          <w:rFonts w:cs="Times New Roman"/>
          <w:b w:val="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ab/>
      </w:r>
      <w:r w:rsidR="007D3D2E" w:rsidRPr="00B110C5">
        <w:rPr>
          <w:rStyle w:val="3"/>
          <w:rFonts w:cs="Times New Roman"/>
          <w:b/>
          <w:color w:val="000000"/>
          <w:sz w:val="24"/>
          <w:szCs w:val="24"/>
        </w:rPr>
        <w:t>4. Сто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имость услуг, сроки и порядок их оплаты.</w:t>
      </w:r>
    </w:p>
    <w:p w14:paraId="3684D0E4" w14:textId="7C987FB3" w:rsidR="00902B24" w:rsidRPr="00B110C5" w:rsidRDefault="00902B24" w:rsidP="00B110C5">
      <w:pPr>
        <w:pStyle w:val="20"/>
        <w:numPr>
          <w:ilvl w:val="0"/>
          <w:numId w:val="9"/>
        </w:numPr>
        <w:shd w:val="clear" w:color="auto" w:fill="auto"/>
        <w:tabs>
          <w:tab w:val="left" w:pos="1084"/>
        </w:tabs>
        <w:spacing w:before="0" w:line="235" w:lineRule="exact"/>
        <w:ind w:firstLine="709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Полная стоимость платных образовательных услуг за весь 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период обучения</w:t>
      </w:r>
      <w:r w:rsidR="00B110C5" w:rsidRPr="00B110C5">
        <w:rPr>
          <w:rStyle w:val="2"/>
          <w:rFonts w:cs="Times New Roman"/>
          <w:color w:val="000000"/>
          <w:sz w:val="24"/>
          <w:szCs w:val="24"/>
        </w:rPr>
        <w:t xml:space="preserve"> 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Обучающегося со</w:t>
      </w:r>
      <w:r w:rsidRPr="00B110C5">
        <w:rPr>
          <w:rStyle w:val="2"/>
          <w:rFonts w:cs="Times New Roman"/>
          <w:color w:val="000000"/>
          <w:sz w:val="24"/>
          <w:szCs w:val="24"/>
        </w:rPr>
        <w:t>ставл</w:t>
      </w:r>
      <w:r w:rsidR="00B110C5" w:rsidRPr="00B110C5">
        <w:rPr>
          <w:rStyle w:val="2"/>
          <w:rFonts w:cs="Times New Roman"/>
          <w:color w:val="000000"/>
          <w:sz w:val="24"/>
          <w:szCs w:val="24"/>
        </w:rPr>
        <w:t xml:space="preserve">яет </w:t>
      </w:r>
      <w:r w:rsidR="00B110C5">
        <w:rPr>
          <w:rStyle w:val="2"/>
          <w:rFonts w:cs="Times New Roman"/>
          <w:color w:val="000000"/>
          <w:sz w:val="24"/>
          <w:szCs w:val="24"/>
        </w:rPr>
        <w:t>_______________( _______________________</w:t>
      </w:r>
      <w:r w:rsidR="00595E45" w:rsidRPr="00B110C5">
        <w:rPr>
          <w:rStyle w:val="2"/>
          <w:rFonts w:cs="Times New Roman"/>
          <w:color w:val="000000"/>
          <w:sz w:val="24"/>
          <w:szCs w:val="24"/>
        </w:rPr>
        <w:t>__</w:t>
      </w:r>
      <w:r w:rsidR="00B110C5" w:rsidRPr="00B110C5">
        <w:rPr>
          <w:rStyle w:val="2"/>
          <w:rFonts w:cs="Times New Roman"/>
          <w:color w:val="000000"/>
          <w:sz w:val="24"/>
          <w:szCs w:val="24"/>
        </w:rPr>
        <w:t>_____________</w:t>
      </w:r>
      <w:r w:rsidR="00595E45" w:rsidRPr="00B110C5">
        <w:rPr>
          <w:rStyle w:val="2"/>
          <w:rFonts w:cs="Times New Roman"/>
          <w:color w:val="000000"/>
          <w:sz w:val="24"/>
          <w:szCs w:val="24"/>
        </w:rPr>
        <w:t>_____</w:t>
      </w:r>
      <w:r w:rsidR="006375D8" w:rsidRPr="00B110C5">
        <w:rPr>
          <w:rStyle w:val="2"/>
          <w:rFonts w:cs="Times New Roman"/>
          <w:color w:val="000000"/>
          <w:sz w:val="24"/>
          <w:szCs w:val="24"/>
        </w:rPr>
        <w:t>)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 рублей</w:t>
      </w:r>
      <w:r w:rsidR="006375D8" w:rsidRPr="00B110C5">
        <w:rPr>
          <w:rStyle w:val="2"/>
          <w:rFonts w:cs="Times New Roman"/>
          <w:color w:val="000000"/>
          <w:sz w:val="24"/>
          <w:szCs w:val="24"/>
        </w:rPr>
        <w:t xml:space="preserve"> </w:t>
      </w:r>
      <w:r w:rsidR="00595E45" w:rsidRPr="00B110C5">
        <w:rPr>
          <w:rStyle w:val="2"/>
          <w:rFonts w:cs="Times New Roman"/>
          <w:color w:val="000000"/>
          <w:sz w:val="24"/>
          <w:szCs w:val="24"/>
        </w:rPr>
        <w:t>____</w:t>
      </w:r>
      <w:r w:rsidR="006375D8" w:rsidRPr="00B110C5">
        <w:rPr>
          <w:rStyle w:val="2"/>
          <w:rFonts w:cs="Times New Roman"/>
          <w:color w:val="000000"/>
          <w:sz w:val="24"/>
          <w:szCs w:val="24"/>
        </w:rPr>
        <w:t xml:space="preserve"> копеек</w:t>
      </w:r>
      <w:r w:rsidR="00836B93" w:rsidRPr="00B110C5">
        <w:rPr>
          <w:rStyle w:val="2"/>
          <w:rFonts w:cs="Times New Roman"/>
          <w:color w:val="000000"/>
          <w:sz w:val="24"/>
          <w:szCs w:val="24"/>
        </w:rPr>
        <w:t xml:space="preserve"> без НДС</w:t>
      </w:r>
      <w:r w:rsidRPr="00B110C5">
        <w:rPr>
          <w:rStyle w:val="2"/>
          <w:rFonts w:cs="Times New Roman"/>
          <w:color w:val="000000"/>
          <w:sz w:val="24"/>
          <w:szCs w:val="24"/>
        </w:rPr>
        <w:t>.</w:t>
      </w:r>
    </w:p>
    <w:p w14:paraId="204E8396" w14:textId="77777777" w:rsidR="00902B24" w:rsidRPr="00B110C5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нфляции, предусмотренного основ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ными </w:t>
      </w:r>
      <w:proofErr w:type="gramStart"/>
      <w:r w:rsidRPr="00B110C5">
        <w:rPr>
          <w:rStyle w:val="2"/>
          <w:rFonts w:cs="Times New Roman"/>
          <w:color w:val="000000"/>
          <w:sz w:val="24"/>
          <w:szCs w:val="24"/>
        </w:rPr>
        <w:t>характеристиками  бюджета</w:t>
      </w:r>
      <w:proofErr w:type="gramEnd"/>
      <w:r w:rsidRPr="00B110C5">
        <w:rPr>
          <w:rStyle w:val="2"/>
          <w:rFonts w:cs="Times New Roman"/>
          <w:color w:val="000000"/>
          <w:sz w:val="24"/>
          <w:szCs w:val="24"/>
        </w:rPr>
        <w:t xml:space="preserve"> на очередной финансовый год и плановый период.</w:t>
      </w:r>
    </w:p>
    <w:p w14:paraId="2C28655A" w14:textId="590DFF81" w:rsidR="00EF0F53" w:rsidRPr="00B110C5" w:rsidRDefault="00EF0F53" w:rsidP="00EF0F53">
      <w:pPr>
        <w:pStyle w:val="a9"/>
        <w:widowControl w:val="0"/>
        <w:numPr>
          <w:ilvl w:val="1"/>
          <w:numId w:val="17"/>
        </w:numPr>
        <w:tabs>
          <w:tab w:val="left" w:pos="1287"/>
        </w:tabs>
        <w:spacing w:after="0" w:line="235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Оплата производится одним платежом в размере 100% стоимости договора в течение 30 (тридцати) рабочих дней со дня заключения настоящего договора в безналичном порядке на счет, указанный в разделе 9 настоящего Договора.</w:t>
      </w:r>
    </w:p>
    <w:p w14:paraId="78D54CC8" w14:textId="77777777" w:rsidR="00F818A3" w:rsidRPr="00B110C5" w:rsidRDefault="00F818A3" w:rsidP="00CA04D4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29EF8B0B" w14:textId="77777777" w:rsidR="00902B24" w:rsidRPr="00B110C5" w:rsidRDefault="00CA04D4" w:rsidP="00CA04D4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rFonts w:cs="Times New Roman"/>
          <w:b w:val="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5. 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Основания изменения и расторжения договора</w:t>
      </w:r>
    </w:p>
    <w:p w14:paraId="65B5FE89" w14:textId="77777777" w:rsidR="00902B24" w:rsidRPr="00B110C5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Условия, на которых заключен настоящий Договор, могут 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быть изменены по соглашению Сто</w:t>
      </w:r>
      <w:r w:rsidRPr="00B110C5">
        <w:rPr>
          <w:rStyle w:val="2"/>
          <w:rFonts w:cs="Times New Roman"/>
          <w:color w:val="000000"/>
          <w:sz w:val="24"/>
          <w:szCs w:val="24"/>
        </w:rPr>
        <w:t>рон или в соответствии с законодательством Российской Федерации.</w:t>
      </w:r>
    </w:p>
    <w:p w14:paraId="11F2A9EF" w14:textId="77777777" w:rsidR="00902B24" w:rsidRPr="00B110C5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4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Настоящий Договор может быть расторгнут по соглашению Сторон.</w:t>
      </w:r>
    </w:p>
    <w:p w14:paraId="256DF956" w14:textId="77777777" w:rsidR="00902B24" w:rsidRPr="00B110C5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Настоящий Договор может быть расторгнут по инициативе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 xml:space="preserve"> Исполнителя в одностороннем по</w:t>
      </w:r>
      <w:r w:rsidRPr="00B110C5">
        <w:rPr>
          <w:rStyle w:val="2"/>
          <w:rFonts w:cs="Times New Roman"/>
          <w:color w:val="000000"/>
          <w:sz w:val="24"/>
          <w:szCs w:val="24"/>
        </w:rPr>
        <w:t>рядке в случаях:</w:t>
      </w:r>
    </w:p>
    <w:p w14:paraId="070324F9" w14:textId="77777777" w:rsidR="00902B24" w:rsidRPr="00B110C5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установления нарушения порядка приема в образовательное учреждение, повлекшего по вине Обучающегося его незаконное зачисление в </w:t>
      </w:r>
      <w:r w:rsidR="00636704" w:rsidRPr="00B110C5">
        <w:rPr>
          <w:rStyle w:val="2"/>
          <w:rFonts w:cs="Times New Roman"/>
          <w:color w:val="000000"/>
          <w:sz w:val="24"/>
          <w:szCs w:val="24"/>
        </w:rPr>
        <w:t>образовательное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 учреждение;</w:t>
      </w:r>
    </w:p>
    <w:p w14:paraId="1EAE17EF" w14:textId="77777777" w:rsidR="00902B24" w:rsidRPr="00B110C5" w:rsidRDefault="00636704" w:rsidP="004836C6">
      <w:pPr>
        <w:pStyle w:val="23"/>
        <w:shd w:val="clear" w:color="auto" w:fill="auto"/>
        <w:tabs>
          <w:tab w:val="left" w:pos="1558"/>
        </w:tabs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" w:name="bookmark0"/>
      <w:r w:rsidRPr="00B110C5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2B24" w:rsidRPr="00B110C5">
        <w:rPr>
          <w:rStyle w:val="22"/>
          <w:rFonts w:ascii="Times New Roman" w:hAnsi="Times New Roman" w:cs="Times New Roman"/>
          <w:color w:val="000000"/>
          <w:sz w:val="24"/>
          <w:szCs w:val="24"/>
        </w:rPr>
        <w:t>невозможности надлежащего исполнении обязательства по оказанию платных образовательных</w:t>
      </w:r>
      <w:bookmarkEnd w:id="1"/>
      <w:r w:rsidR="00595E45" w:rsidRPr="00B110C5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B24" w:rsidRPr="00B110C5">
        <w:rPr>
          <w:rStyle w:val="2"/>
          <w:rFonts w:cs="Times New Roman"/>
          <w:b w:val="0"/>
          <w:i w:val="0"/>
          <w:color w:val="000000"/>
          <w:sz w:val="24"/>
          <w:szCs w:val="24"/>
        </w:rPr>
        <w:t>услуг вследствие действий (бездействия) Обучающегося;</w:t>
      </w:r>
    </w:p>
    <w:p w14:paraId="17D8FD80" w14:textId="77777777" w:rsidR="00902B24" w:rsidRPr="00B110C5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99"/>
        </w:tabs>
        <w:spacing w:before="0" w:line="239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7A81CA86" w14:textId="77777777" w:rsidR="00902B24" w:rsidRPr="00B110C5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9"/>
        </w:tabs>
        <w:spacing w:before="0" w:line="239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Настоящий Договор расторгается досрочно:</w:t>
      </w:r>
    </w:p>
    <w:p w14:paraId="60436B44" w14:textId="77777777" w:rsidR="00902B24" w:rsidRPr="00B110C5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  <w:tab w:val="left" w:pos="8220"/>
        </w:tabs>
        <w:spacing w:before="0" w:line="239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по инициативе Обучающегося, в том числе в случае </w:t>
      </w:r>
      <w:r w:rsidRPr="00B110C5">
        <w:rPr>
          <w:rStyle w:val="20pt"/>
          <w:color w:val="000000"/>
          <w:sz w:val="24"/>
          <w:szCs w:val="24"/>
        </w:rPr>
        <w:t xml:space="preserve">перевода Обучающегося </w:t>
      </w:r>
      <w:r w:rsidRPr="00B110C5">
        <w:rPr>
          <w:rStyle w:val="20pt1"/>
          <w:color w:val="000000"/>
          <w:sz w:val="24"/>
          <w:szCs w:val="24"/>
          <w:u w:val="none"/>
        </w:rPr>
        <w:t>д</w:t>
      </w:r>
      <w:r w:rsidRPr="00B110C5">
        <w:rPr>
          <w:rStyle w:val="20pt"/>
          <w:color w:val="000000"/>
          <w:sz w:val="24"/>
          <w:szCs w:val="24"/>
        </w:rPr>
        <w:t>ля продолжения</w:t>
      </w:r>
      <w:r w:rsidR="00C91575" w:rsidRPr="00B110C5">
        <w:rPr>
          <w:rStyle w:val="20pt"/>
          <w:color w:val="000000"/>
          <w:sz w:val="24"/>
          <w:szCs w:val="24"/>
        </w:rPr>
        <w:t xml:space="preserve"> </w:t>
      </w:r>
      <w:r w:rsidRPr="00B110C5">
        <w:rPr>
          <w:rStyle w:val="20pt"/>
          <w:color w:val="000000"/>
          <w:sz w:val="24"/>
          <w:szCs w:val="24"/>
        </w:rPr>
        <w:t>ос</w:t>
      </w:r>
      <w:r w:rsidRPr="00B110C5">
        <w:rPr>
          <w:rStyle w:val="2"/>
          <w:rFonts w:cs="Times New Roman"/>
          <w:color w:val="000000"/>
          <w:sz w:val="24"/>
          <w:szCs w:val="24"/>
        </w:rPr>
        <w:t>воения образовательной программы в другую организацию, осуществляющую образовательную деятельность;</w:t>
      </w:r>
    </w:p>
    <w:p w14:paraId="157701D2" w14:textId="77777777" w:rsidR="00902B24" w:rsidRPr="00B110C5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67"/>
        </w:tabs>
        <w:spacing w:before="0" w:line="239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по обстоятельствам, не зависящим от воли Обучающегося и Исполнителя, в </w:t>
      </w:r>
      <w:r w:rsidRPr="00B110C5">
        <w:rPr>
          <w:rStyle w:val="20pt"/>
          <w:color w:val="000000"/>
          <w:sz w:val="24"/>
          <w:szCs w:val="24"/>
        </w:rPr>
        <w:t>том.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 числе в случае ликвидации Исполнителя.</w:t>
      </w:r>
    </w:p>
    <w:p w14:paraId="118DA145" w14:textId="77777777" w:rsidR="00F818A3" w:rsidRPr="00B110C5" w:rsidRDefault="00F818A3" w:rsidP="00CA04D4">
      <w:pPr>
        <w:pStyle w:val="30"/>
        <w:shd w:val="clear" w:color="auto" w:fill="auto"/>
        <w:tabs>
          <w:tab w:val="left" w:pos="109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01708E97" w14:textId="77777777" w:rsidR="00902B24" w:rsidRPr="00B110C5" w:rsidRDefault="00CA04D4" w:rsidP="00CA04D4">
      <w:pPr>
        <w:pStyle w:val="30"/>
        <w:shd w:val="clear" w:color="auto" w:fill="auto"/>
        <w:tabs>
          <w:tab w:val="left" w:pos="1093"/>
        </w:tabs>
        <w:spacing w:after="0" w:line="200" w:lineRule="exact"/>
        <w:ind w:left="700"/>
        <w:jc w:val="both"/>
        <w:rPr>
          <w:rFonts w:cs="Times New Roman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6. 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Ответственность Исполнителя, Обучающегося</w:t>
      </w:r>
      <w:r w:rsidR="00902B24" w:rsidRPr="00B110C5">
        <w:rPr>
          <w:rStyle w:val="3"/>
          <w:rFonts w:cs="Times New Roman"/>
          <w:color w:val="000000"/>
          <w:sz w:val="24"/>
          <w:szCs w:val="24"/>
        </w:rPr>
        <w:t>.</w:t>
      </w:r>
    </w:p>
    <w:p w14:paraId="561AE503" w14:textId="77777777" w:rsidR="00902B24" w:rsidRPr="00B110C5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Style w:val="2"/>
          <w:rFonts w:cs="Times New Roman"/>
          <w:color w:val="000000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6.1. За неисполнение или ненадлежащее исполнение своих обяз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ательств по Договору Стороны не</w:t>
      </w:r>
      <w:r w:rsidRPr="00B110C5">
        <w:rPr>
          <w:rStyle w:val="2"/>
          <w:rFonts w:cs="Times New Roman"/>
          <w:color w:val="000000"/>
          <w:sz w:val="24"/>
          <w:szCs w:val="24"/>
        </w:rPr>
        <w:t>сут ответственность, предусмотренную законодательством Российской Федерации.</w:t>
      </w:r>
    </w:p>
    <w:p w14:paraId="60D079BB" w14:textId="77777777" w:rsidR="00F818A3" w:rsidRPr="00B110C5" w:rsidRDefault="00F818A3" w:rsidP="00CA04D4">
      <w:pPr>
        <w:pStyle w:val="30"/>
        <w:shd w:val="clear" w:color="auto" w:fill="auto"/>
        <w:tabs>
          <w:tab w:val="left" w:pos="1234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38DAF7D7" w14:textId="77777777" w:rsidR="00902B24" w:rsidRPr="00B110C5" w:rsidRDefault="00CA04D4" w:rsidP="00CA04D4">
      <w:pPr>
        <w:pStyle w:val="30"/>
        <w:shd w:val="clear" w:color="auto" w:fill="auto"/>
        <w:tabs>
          <w:tab w:val="left" w:pos="1234"/>
        </w:tabs>
        <w:spacing w:after="0" w:line="235" w:lineRule="exact"/>
        <w:ind w:left="700"/>
        <w:jc w:val="both"/>
        <w:rPr>
          <w:rFonts w:cs="Times New Roman"/>
          <w:b w:val="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7. 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Срок действия Договора</w:t>
      </w:r>
    </w:p>
    <w:p w14:paraId="4362C514" w14:textId="77777777" w:rsidR="00902B24" w:rsidRPr="00B110C5" w:rsidRDefault="00902B24" w:rsidP="004836C6">
      <w:pPr>
        <w:pStyle w:val="20"/>
        <w:numPr>
          <w:ilvl w:val="0"/>
          <w:numId w:val="12"/>
        </w:numPr>
        <w:shd w:val="clear" w:color="auto" w:fill="auto"/>
        <w:tabs>
          <w:tab w:val="left" w:pos="1130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F2F5F2A" w14:textId="77777777" w:rsidR="00F818A3" w:rsidRPr="00B110C5" w:rsidRDefault="00F818A3" w:rsidP="00CA04D4">
      <w:pPr>
        <w:pStyle w:val="30"/>
        <w:shd w:val="clear" w:color="auto" w:fill="auto"/>
        <w:tabs>
          <w:tab w:val="left" w:pos="1311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1762B25D" w14:textId="77777777" w:rsidR="00902B24" w:rsidRPr="00B110C5" w:rsidRDefault="00CA04D4" w:rsidP="00CA04D4">
      <w:pPr>
        <w:pStyle w:val="30"/>
        <w:shd w:val="clear" w:color="auto" w:fill="auto"/>
        <w:tabs>
          <w:tab w:val="left" w:pos="1311"/>
        </w:tabs>
        <w:spacing w:after="0" w:line="235" w:lineRule="exact"/>
        <w:ind w:left="700"/>
        <w:jc w:val="both"/>
        <w:rPr>
          <w:rFonts w:cs="Times New Roman"/>
          <w:b w:val="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8. 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Заключительные положения</w:t>
      </w:r>
    </w:p>
    <w:p w14:paraId="40616709" w14:textId="77777777" w:rsidR="00902B24" w:rsidRPr="00B110C5" w:rsidRDefault="00902B24" w:rsidP="004836C6">
      <w:pPr>
        <w:pStyle w:val="20"/>
        <w:numPr>
          <w:ilvl w:val="0"/>
          <w:numId w:val="13"/>
        </w:numPr>
        <w:shd w:val="clear" w:color="auto" w:fill="auto"/>
        <w:tabs>
          <w:tab w:val="left" w:pos="1148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 xml:space="preserve">Под периодом предоставления образовательной услуги (периодом обучения) 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понимается про</w:t>
      </w:r>
      <w:r w:rsidRPr="00B110C5">
        <w:rPr>
          <w:rStyle w:val="2"/>
          <w:rFonts w:cs="Times New Roman"/>
          <w:color w:val="000000"/>
          <w:sz w:val="24"/>
          <w:szCs w:val="24"/>
        </w:rPr>
        <w:t xml:space="preserve">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</w:t>
      </w:r>
      <w:r w:rsidRPr="00B110C5">
        <w:rPr>
          <w:rStyle w:val="2"/>
          <w:rFonts w:cs="Times New Roman"/>
          <w:color w:val="000000"/>
          <w:sz w:val="24"/>
          <w:szCs w:val="24"/>
        </w:rPr>
        <w:lastRenderedPageBreak/>
        <w:t>Обучающ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егося из образовательной органи</w:t>
      </w:r>
      <w:r w:rsidRPr="00B110C5">
        <w:rPr>
          <w:rStyle w:val="2"/>
          <w:rFonts w:cs="Times New Roman"/>
          <w:color w:val="000000"/>
          <w:sz w:val="24"/>
          <w:szCs w:val="24"/>
        </w:rPr>
        <w:t>зации.</w:t>
      </w:r>
    </w:p>
    <w:p w14:paraId="73BAA885" w14:textId="77777777" w:rsidR="00902B24" w:rsidRPr="00B110C5" w:rsidRDefault="00902B24" w:rsidP="004836C6">
      <w:pPr>
        <w:pStyle w:val="20"/>
        <w:numPr>
          <w:ilvl w:val="0"/>
          <w:numId w:val="13"/>
        </w:numPr>
        <w:shd w:val="clear" w:color="auto" w:fill="auto"/>
        <w:tabs>
          <w:tab w:val="left" w:pos="1143"/>
        </w:tabs>
        <w:spacing w:before="0" w:line="235" w:lineRule="exact"/>
        <w:ind w:firstLine="700"/>
        <w:jc w:val="both"/>
        <w:rPr>
          <w:rFonts w:cs="Times New Roman"/>
          <w:sz w:val="24"/>
          <w:szCs w:val="24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Настоящий Договор составлен в двух экземплярах, по одно</w:t>
      </w:r>
      <w:r w:rsidR="006A74A6" w:rsidRPr="00B110C5">
        <w:rPr>
          <w:rStyle w:val="2"/>
          <w:rFonts w:cs="Times New Roman"/>
          <w:color w:val="000000"/>
          <w:sz w:val="24"/>
          <w:szCs w:val="24"/>
        </w:rPr>
        <w:t>му для каждой из Сторон. Все эк</w:t>
      </w:r>
      <w:r w:rsidRPr="00B110C5">
        <w:rPr>
          <w:rStyle w:val="2"/>
          <w:rFonts w:cs="Times New Roman"/>
          <w:color w:val="000000"/>
          <w:sz w:val="24"/>
          <w:szCs w:val="24"/>
        </w:rPr>
        <w:t>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ADFF7DE" w14:textId="77777777" w:rsidR="00902B24" w:rsidRPr="00B110C5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110C5">
        <w:rPr>
          <w:rStyle w:val="2"/>
          <w:rFonts w:cs="Times New Roman"/>
          <w:color w:val="000000"/>
          <w:sz w:val="24"/>
          <w:szCs w:val="24"/>
        </w:rPr>
        <w:t>8.3.   Изменения Договора оформляются дополнительными соглашениями к Договору.</w:t>
      </w:r>
    </w:p>
    <w:p w14:paraId="5D34DBBC" w14:textId="77777777" w:rsidR="00902B24" w:rsidRPr="00B110C5" w:rsidRDefault="00CA04D4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  <w:r w:rsidRPr="00B110C5">
        <w:rPr>
          <w:rStyle w:val="3"/>
          <w:rFonts w:cs="Times New Roman"/>
          <w:b/>
          <w:color w:val="000000"/>
          <w:sz w:val="24"/>
          <w:szCs w:val="24"/>
        </w:rPr>
        <w:t xml:space="preserve">9. </w:t>
      </w:r>
      <w:r w:rsidR="00902B24" w:rsidRPr="00B110C5">
        <w:rPr>
          <w:rStyle w:val="3"/>
          <w:rFonts w:cs="Times New Roman"/>
          <w:b/>
          <w:color w:val="000000"/>
          <w:sz w:val="24"/>
          <w:szCs w:val="24"/>
        </w:rPr>
        <w:t>Адреса и реквизиты сторон</w:t>
      </w:r>
    </w:p>
    <w:p w14:paraId="4FDE9E34" w14:textId="77777777" w:rsidR="00DC23F1" w:rsidRPr="00B110C5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tbl>
      <w:tblPr>
        <w:tblW w:w="109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578"/>
        <w:gridCol w:w="3685"/>
        <w:gridCol w:w="3652"/>
      </w:tblGrid>
      <w:tr w:rsidR="00AA2D0D" w:rsidRPr="00B110C5" w14:paraId="416D592E" w14:textId="77777777" w:rsidTr="00AF09CB">
        <w:tc>
          <w:tcPr>
            <w:tcW w:w="3578" w:type="dxa"/>
          </w:tcPr>
          <w:p w14:paraId="7317891F" w14:textId="0F9D1473" w:rsidR="00AA2D0D" w:rsidRPr="00B110C5" w:rsidRDefault="00AA2D0D" w:rsidP="00B11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10C5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3685" w:type="dxa"/>
          </w:tcPr>
          <w:p w14:paraId="02F2F100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B110C5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652" w:type="dxa"/>
          </w:tcPr>
          <w:p w14:paraId="3D1439F5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B110C5">
              <w:rPr>
                <w:rFonts w:ascii="Times New Roman" w:hAnsi="Times New Roman" w:cs="Times New Roman"/>
                <w:b/>
              </w:rPr>
              <w:t>Обучающийся:</w:t>
            </w:r>
          </w:p>
        </w:tc>
      </w:tr>
      <w:tr w:rsidR="00AA2D0D" w:rsidRPr="00B110C5" w14:paraId="0EF3564D" w14:textId="77777777" w:rsidTr="00AF09CB">
        <w:tc>
          <w:tcPr>
            <w:tcW w:w="3578" w:type="dxa"/>
          </w:tcPr>
          <w:p w14:paraId="43E85EFD" w14:textId="77777777" w:rsidR="00AF09CB" w:rsidRPr="00AF09CB" w:rsidRDefault="00AF09CB" w:rsidP="001676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09CB">
              <w:rPr>
                <w:rFonts w:ascii="Times New Roman" w:hAnsi="Times New Roman" w:cs="Times New Roman"/>
                <w:b/>
                <w:bCs/>
              </w:rPr>
              <w:t>ГБПОУ РК «РКИГ»</w:t>
            </w:r>
          </w:p>
          <w:p w14:paraId="1D5FBDFD" w14:textId="50FE3948" w:rsidR="00207249" w:rsidRPr="00AF09CB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9CB">
              <w:rPr>
                <w:rFonts w:ascii="Times New Roman" w:hAnsi="Times New Roman" w:cs="Times New Roman"/>
                <w:sz w:val="20"/>
                <w:szCs w:val="20"/>
              </w:rPr>
              <w:t xml:space="preserve">Адрес: 295000 Республика Крым, </w:t>
            </w:r>
          </w:p>
          <w:p w14:paraId="6F24AF56" w14:textId="6E973576" w:rsidR="00AA2D0D" w:rsidRPr="00AF09CB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9CB">
              <w:rPr>
                <w:rFonts w:ascii="Times New Roman" w:hAnsi="Times New Roman" w:cs="Times New Roman"/>
                <w:sz w:val="20"/>
                <w:szCs w:val="20"/>
              </w:rPr>
              <w:t>г. Симферополь, ул. Дыбенко,</w:t>
            </w:r>
            <w:r w:rsidR="00AF09CB" w:rsidRPr="00AF0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9CB">
              <w:rPr>
                <w:rFonts w:ascii="Times New Roman" w:hAnsi="Times New Roman" w:cs="Times New Roman"/>
                <w:sz w:val="20"/>
                <w:szCs w:val="20"/>
              </w:rPr>
              <w:t>д.14</w:t>
            </w:r>
          </w:p>
          <w:p w14:paraId="6D676D00" w14:textId="77777777" w:rsidR="00AA2D0D" w:rsidRPr="00AF09CB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9CB">
              <w:rPr>
                <w:rFonts w:ascii="Times New Roman" w:hAnsi="Times New Roman" w:cs="Times New Roman"/>
                <w:sz w:val="20"/>
                <w:szCs w:val="20"/>
              </w:rPr>
              <w:t xml:space="preserve">ОГРН 1149102118494, </w:t>
            </w:r>
          </w:p>
          <w:p w14:paraId="146B6C0B" w14:textId="77F68C75" w:rsidR="00AA2D0D" w:rsidRPr="00AF09CB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9CB">
              <w:rPr>
                <w:rFonts w:ascii="Times New Roman" w:hAnsi="Times New Roman" w:cs="Times New Roman"/>
                <w:sz w:val="20"/>
                <w:szCs w:val="20"/>
              </w:rPr>
              <w:t>ИНН 9102056337,</w:t>
            </w:r>
            <w:r w:rsidR="00091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F09CB">
              <w:rPr>
                <w:rFonts w:ascii="Times New Roman" w:hAnsi="Times New Roman" w:cs="Times New Roman"/>
                <w:sz w:val="20"/>
                <w:szCs w:val="20"/>
              </w:rPr>
              <w:t>КПП 910201001,</w:t>
            </w:r>
          </w:p>
          <w:p w14:paraId="20E84C75" w14:textId="76BA0ADE" w:rsidR="00207249" w:rsidRPr="00AF09CB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МИНФИН КРЫМА (ГБПОУ РК «РКИГ</w:t>
            </w:r>
            <w:proofErr w:type="gramStart"/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»,  л</w:t>
            </w:r>
            <w:proofErr w:type="gramEnd"/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/с 802Щ8895000) </w:t>
            </w:r>
          </w:p>
          <w:p w14:paraId="0AC9DFB3" w14:textId="77777777" w:rsidR="00207249" w:rsidRPr="00AF09CB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Казн/</w:t>
            </w:r>
            <w:proofErr w:type="gramStart"/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  03224643350000003200</w:t>
            </w:r>
            <w:proofErr w:type="gramEnd"/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60A8CA53" w14:textId="77777777" w:rsidR="000911BD" w:rsidRPr="000911BD" w:rsidRDefault="000911BD" w:rsidP="000911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911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ОКЦ № 1 ВВГУ Банка России//УФК по Нижегородской области, г Нижний Новгород</w:t>
            </w:r>
            <w:r w:rsidRPr="000911B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586FD063" w14:textId="77777777" w:rsidR="00207249" w:rsidRPr="00AF09CB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БИК 012202102 </w:t>
            </w:r>
          </w:p>
          <w:p w14:paraId="549A469F" w14:textId="77777777" w:rsidR="00207249" w:rsidRPr="00AF09CB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Корр/сч 40102810745370000024 </w:t>
            </w:r>
          </w:p>
          <w:p w14:paraId="3D9427BD" w14:textId="77777777" w:rsidR="00207249" w:rsidRPr="00AF09CB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Лицевой счет 802Щ8895000 </w:t>
            </w:r>
          </w:p>
          <w:p w14:paraId="77C55FAA" w14:textId="77777777" w:rsidR="00207249" w:rsidRPr="00AF09CB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КБК 00000000000000000130 </w:t>
            </w:r>
          </w:p>
          <w:p w14:paraId="69F3ED13" w14:textId="77777777" w:rsidR="00207249" w:rsidRPr="00AF09CB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09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ОКТМО 35701000</w:t>
            </w:r>
          </w:p>
          <w:p w14:paraId="7353C10B" w14:textId="77777777" w:rsidR="00AA2D0D" w:rsidRPr="00B110C5" w:rsidRDefault="00AA2D0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8DC5E3" w14:textId="77777777" w:rsidR="000911BD" w:rsidRDefault="000911B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8BF83E" w14:textId="77777777" w:rsidR="000911BD" w:rsidRDefault="000911B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21AFDD" w14:textId="6DED6D6E" w:rsidR="00AA2D0D" w:rsidRPr="00B110C5" w:rsidRDefault="00AA2D0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 xml:space="preserve">Директор          </w:t>
            </w:r>
          </w:p>
          <w:p w14:paraId="7A64AEA3" w14:textId="77777777" w:rsidR="00AA2D0D" w:rsidRPr="00B110C5" w:rsidRDefault="00AA2D0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038C9F13" w14:textId="77777777" w:rsidR="00AA2D0D" w:rsidRPr="00B110C5" w:rsidRDefault="00AA2D0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______________М.И. Пальчук</w:t>
            </w:r>
          </w:p>
          <w:p w14:paraId="44BF591E" w14:textId="77777777" w:rsidR="00AA2D0D" w:rsidRPr="00B110C5" w:rsidRDefault="00AA2D0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685" w:type="dxa"/>
          </w:tcPr>
          <w:p w14:paraId="2BC542D2" w14:textId="4EF50794" w:rsidR="00AA2D0D" w:rsidRPr="00B110C5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________________________________</w:t>
            </w:r>
          </w:p>
          <w:p w14:paraId="49A14AEE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14:paraId="4BC461BB" w14:textId="2930A7BC" w:rsidR="00AA2D0D" w:rsidRPr="00B110C5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________________________________</w:t>
            </w:r>
          </w:p>
          <w:p w14:paraId="47E61189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(имя, отчество)</w:t>
            </w:r>
          </w:p>
          <w:p w14:paraId="603B7D00" w14:textId="6B69BCBD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</w:t>
            </w:r>
          </w:p>
          <w:p w14:paraId="653746BC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  <w:p w14:paraId="14A17D0E" w14:textId="527A89CF" w:rsidR="00AA2D0D" w:rsidRPr="00B110C5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________________________________</w:t>
            </w:r>
          </w:p>
          <w:p w14:paraId="12474500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(адрес места жительства)</w:t>
            </w:r>
          </w:p>
          <w:p w14:paraId="532ECC58" w14:textId="42059A73" w:rsidR="00AA2D0D" w:rsidRPr="00B110C5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___________________________________________________</w:t>
            </w:r>
          </w:p>
          <w:p w14:paraId="4562206A" w14:textId="489EC8B8" w:rsidR="00AA2D0D" w:rsidRPr="00B110C5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___________________________________________________</w:t>
            </w:r>
          </w:p>
          <w:p w14:paraId="6082512E" w14:textId="77777777" w:rsidR="00AA2D0D" w:rsidRPr="00B110C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(телефон)</w:t>
            </w:r>
          </w:p>
          <w:p w14:paraId="02714747" w14:textId="71C67180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Паспорт: _____________________</w:t>
            </w:r>
          </w:p>
          <w:p w14:paraId="4EC8220B" w14:textId="64FD2020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выдан ________________________</w:t>
            </w:r>
          </w:p>
          <w:p w14:paraId="6ECEE320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</w:rPr>
              <w:t xml:space="preserve">                        </w:t>
            </w:r>
            <w:r w:rsidRPr="00B110C5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Start"/>
            <w:r w:rsidRPr="00B110C5">
              <w:rPr>
                <w:rFonts w:ascii="Times New Roman" w:hAnsi="Times New Roman" w:cs="Times New Roman"/>
                <w:vertAlign w:val="superscript"/>
              </w:rPr>
              <w:t>когда  и</w:t>
            </w:r>
            <w:proofErr w:type="gramEnd"/>
            <w:r w:rsidRPr="00B110C5">
              <w:rPr>
                <w:rFonts w:ascii="Times New Roman" w:hAnsi="Times New Roman" w:cs="Times New Roman"/>
                <w:vertAlign w:val="superscript"/>
              </w:rPr>
              <w:t xml:space="preserve"> кем)</w:t>
            </w:r>
          </w:p>
          <w:p w14:paraId="11EC3F62" w14:textId="5DC669BA" w:rsidR="00AA2D0D" w:rsidRPr="00B110C5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___________________________________________________</w:t>
            </w:r>
          </w:p>
          <w:p w14:paraId="4C6ECBB5" w14:textId="663D0FC1" w:rsidR="005A2FA9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________________________________</w:t>
            </w:r>
          </w:p>
          <w:p w14:paraId="4BA8FAC3" w14:textId="77777777" w:rsidR="005A2FA9" w:rsidRDefault="005A2FA9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</w:p>
          <w:p w14:paraId="6834038B" w14:textId="77777777" w:rsidR="005A2FA9" w:rsidRDefault="005A2FA9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</w:p>
          <w:p w14:paraId="6BBB5474" w14:textId="77777777" w:rsidR="005A2FA9" w:rsidRDefault="005A2FA9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</w:p>
          <w:p w14:paraId="03D491A8" w14:textId="77777777" w:rsidR="005A2FA9" w:rsidRDefault="005A2FA9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</w:p>
          <w:p w14:paraId="0533623B" w14:textId="0CA3D2A4" w:rsidR="00AA2D0D" w:rsidRPr="00B110C5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_______________________________</w:t>
            </w:r>
            <w:r w:rsidR="00B110C5">
              <w:rPr>
                <w:rFonts w:ascii="Times New Roman" w:hAnsi="Times New Roman" w:cs="Times New Roman"/>
              </w:rPr>
              <w:t>_</w:t>
            </w:r>
          </w:p>
          <w:p w14:paraId="1F4C2A4E" w14:textId="3896C324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B110C5">
              <w:rPr>
                <w:rFonts w:ascii="Times New Roman" w:hAnsi="Times New Roman" w:cs="Times New Roman"/>
                <w:vertAlign w:val="superscript"/>
              </w:rPr>
              <w:t>(подпись</w:t>
            </w:r>
            <w:r w:rsidR="005A2FA9">
              <w:rPr>
                <w:rFonts w:ascii="Times New Roman" w:hAnsi="Times New Roman" w:cs="Times New Roman"/>
                <w:vertAlign w:val="superscript"/>
              </w:rPr>
              <w:t>, ФИО</w:t>
            </w:r>
            <w:r w:rsidRPr="00B110C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3652" w:type="dxa"/>
          </w:tcPr>
          <w:p w14:paraId="47FFC701" w14:textId="08E5CF38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</w:t>
            </w:r>
          </w:p>
          <w:p w14:paraId="3A8254F2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14:paraId="35018AC0" w14:textId="2DA43362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</w:t>
            </w:r>
          </w:p>
          <w:p w14:paraId="1734C27E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(имя, отчество)</w:t>
            </w:r>
          </w:p>
          <w:p w14:paraId="5E160DF9" w14:textId="181D500E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</w:t>
            </w:r>
          </w:p>
          <w:p w14:paraId="0F22FE20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  <w:p w14:paraId="4C7BBDFB" w14:textId="68F1C309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</w:t>
            </w:r>
          </w:p>
          <w:p w14:paraId="42343467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(адрес места жительства)</w:t>
            </w:r>
          </w:p>
          <w:p w14:paraId="67CB34AC" w14:textId="704BC404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</w:t>
            </w:r>
          </w:p>
          <w:p w14:paraId="79B0A1D8" w14:textId="69D3CA1D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</w:t>
            </w:r>
          </w:p>
          <w:p w14:paraId="083DC2E0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(телефон)</w:t>
            </w:r>
          </w:p>
          <w:p w14:paraId="4469B1F7" w14:textId="2D257401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Паспорт: _____________________</w:t>
            </w:r>
          </w:p>
          <w:p w14:paraId="25DD191D" w14:textId="10E0264E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выдан ________________________</w:t>
            </w:r>
          </w:p>
          <w:p w14:paraId="2E1932D8" w14:textId="77777777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</w:rPr>
              <w:t xml:space="preserve">                        </w:t>
            </w:r>
            <w:r w:rsidRPr="00B110C5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Start"/>
            <w:r w:rsidRPr="00B110C5">
              <w:rPr>
                <w:rFonts w:ascii="Times New Roman" w:hAnsi="Times New Roman" w:cs="Times New Roman"/>
                <w:vertAlign w:val="superscript"/>
              </w:rPr>
              <w:t>когда  и</w:t>
            </w:r>
            <w:proofErr w:type="gramEnd"/>
            <w:r w:rsidRPr="00B110C5">
              <w:rPr>
                <w:rFonts w:ascii="Times New Roman" w:hAnsi="Times New Roman" w:cs="Times New Roman"/>
                <w:vertAlign w:val="superscript"/>
              </w:rPr>
              <w:t xml:space="preserve"> кем)</w:t>
            </w:r>
          </w:p>
          <w:p w14:paraId="17C062FC" w14:textId="7FBA49C4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  <w:vertAlign w:val="superscript"/>
              </w:rPr>
              <w:t>_______________________________________________</w:t>
            </w:r>
          </w:p>
          <w:p w14:paraId="75021814" w14:textId="4F925A5F" w:rsidR="005A2FA9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______________________________</w:t>
            </w:r>
          </w:p>
          <w:p w14:paraId="1E5C9400" w14:textId="77777777" w:rsidR="005A2FA9" w:rsidRDefault="005A2FA9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</w:p>
          <w:p w14:paraId="3CC79E26" w14:textId="77777777" w:rsidR="005A2FA9" w:rsidRDefault="005A2FA9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</w:p>
          <w:p w14:paraId="2966F553" w14:textId="77777777" w:rsidR="005A2FA9" w:rsidRDefault="005A2FA9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</w:p>
          <w:p w14:paraId="02FE4ED0" w14:textId="77777777" w:rsidR="005A2FA9" w:rsidRDefault="005A2FA9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</w:p>
          <w:p w14:paraId="48E0C8EB" w14:textId="6DDE44B2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B110C5">
              <w:rPr>
                <w:rFonts w:ascii="Times New Roman" w:hAnsi="Times New Roman" w:cs="Times New Roman"/>
              </w:rPr>
              <w:t>______________________________</w:t>
            </w:r>
          </w:p>
          <w:p w14:paraId="7288B0F7" w14:textId="71F89AAD" w:rsidR="00AA2D0D" w:rsidRPr="00B110C5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B110C5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B110C5">
              <w:rPr>
                <w:rFonts w:ascii="Times New Roman" w:hAnsi="Times New Roman" w:cs="Times New Roman"/>
                <w:vertAlign w:val="superscript"/>
              </w:rPr>
              <w:t>(подпись</w:t>
            </w:r>
            <w:r w:rsidR="005A2FA9">
              <w:rPr>
                <w:rFonts w:ascii="Times New Roman" w:hAnsi="Times New Roman" w:cs="Times New Roman"/>
                <w:vertAlign w:val="superscript"/>
              </w:rPr>
              <w:t>, ФИО</w:t>
            </w:r>
            <w:r w:rsidRPr="00B110C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</w:tbl>
    <w:p w14:paraId="2842935A" w14:textId="77777777" w:rsidR="00DC23F1" w:rsidRPr="00B110C5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1D1BBEB3" w14:textId="77777777" w:rsidR="00DC23F1" w:rsidRPr="00B110C5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4C6F9070" w14:textId="77777777" w:rsidR="00DC23F1" w:rsidRPr="00B110C5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6F04EBBE" w14:textId="77777777" w:rsidR="00DC23F1" w:rsidRPr="00B110C5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2AD4D275" w14:textId="77777777" w:rsidR="00DC23F1" w:rsidRPr="00B110C5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4"/>
          <w:szCs w:val="24"/>
        </w:rPr>
      </w:pPr>
    </w:p>
    <w:p w14:paraId="419AA4DA" w14:textId="77777777" w:rsidR="00DC23F1" w:rsidRPr="00B110C5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b/>
          <w:sz w:val="24"/>
          <w:szCs w:val="24"/>
          <w:shd w:val="clear" w:color="auto" w:fill="auto"/>
        </w:rPr>
      </w:pPr>
    </w:p>
    <w:p w14:paraId="64B30A92" w14:textId="77777777" w:rsidR="007B2060" w:rsidRPr="00B110C5" w:rsidRDefault="007B2060" w:rsidP="00080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978E7" w14:textId="77777777" w:rsidR="00DC23F1" w:rsidRPr="00B110C5" w:rsidRDefault="00DC23F1" w:rsidP="00080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0050B" w14:textId="77777777" w:rsidR="00DC23F1" w:rsidRPr="00B110C5" w:rsidRDefault="00DC23F1" w:rsidP="00080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3F1" w:rsidRPr="00B110C5" w:rsidSect="00F818A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437D4" w14:textId="77777777" w:rsidR="00A171E5" w:rsidRDefault="00A171E5" w:rsidP="00DC23F1">
      <w:pPr>
        <w:spacing w:after="0" w:line="240" w:lineRule="auto"/>
      </w:pPr>
      <w:r>
        <w:separator/>
      </w:r>
    </w:p>
  </w:endnote>
  <w:endnote w:type="continuationSeparator" w:id="0">
    <w:p w14:paraId="0DDF80F5" w14:textId="77777777" w:rsidR="00A171E5" w:rsidRDefault="00A171E5" w:rsidP="00DC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88906" w14:textId="77777777" w:rsidR="00A171E5" w:rsidRDefault="00A171E5" w:rsidP="00DC23F1">
      <w:pPr>
        <w:spacing w:after="0" w:line="240" w:lineRule="auto"/>
      </w:pPr>
      <w:r>
        <w:separator/>
      </w:r>
    </w:p>
  </w:footnote>
  <w:footnote w:type="continuationSeparator" w:id="0">
    <w:p w14:paraId="3AEFE598" w14:textId="77777777" w:rsidR="00A171E5" w:rsidRDefault="00A171E5" w:rsidP="00DC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BF20C35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90F3E4B"/>
    <w:multiLevelType w:val="multilevel"/>
    <w:tmpl w:val="F5EADB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4E2D4BCF"/>
    <w:multiLevelType w:val="multilevel"/>
    <w:tmpl w:val="F5CEA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8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83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24"/>
    <w:rsid w:val="00044FE4"/>
    <w:rsid w:val="0008071C"/>
    <w:rsid w:val="00080A5F"/>
    <w:rsid w:val="000911BD"/>
    <w:rsid w:val="00097E4F"/>
    <w:rsid w:val="000A3DCE"/>
    <w:rsid w:val="000B4433"/>
    <w:rsid w:val="00137030"/>
    <w:rsid w:val="0016292D"/>
    <w:rsid w:val="00207249"/>
    <w:rsid w:val="00213795"/>
    <w:rsid w:val="00234987"/>
    <w:rsid w:val="002677DD"/>
    <w:rsid w:val="002B2BDB"/>
    <w:rsid w:val="002C1227"/>
    <w:rsid w:val="00376AFE"/>
    <w:rsid w:val="00384C9C"/>
    <w:rsid w:val="00451CB8"/>
    <w:rsid w:val="0046201D"/>
    <w:rsid w:val="004735DF"/>
    <w:rsid w:val="004836C6"/>
    <w:rsid w:val="004C02C1"/>
    <w:rsid w:val="004E0D4E"/>
    <w:rsid w:val="004E3758"/>
    <w:rsid w:val="004F43BA"/>
    <w:rsid w:val="004F4AF0"/>
    <w:rsid w:val="00531896"/>
    <w:rsid w:val="00535D5D"/>
    <w:rsid w:val="00546559"/>
    <w:rsid w:val="00595E45"/>
    <w:rsid w:val="005A2FA9"/>
    <w:rsid w:val="005C0B55"/>
    <w:rsid w:val="005C2758"/>
    <w:rsid w:val="005D7A72"/>
    <w:rsid w:val="005E5DE3"/>
    <w:rsid w:val="00636704"/>
    <w:rsid w:val="006375D8"/>
    <w:rsid w:val="006A74A6"/>
    <w:rsid w:val="006E0852"/>
    <w:rsid w:val="007454B5"/>
    <w:rsid w:val="007B2060"/>
    <w:rsid w:val="007D3D2E"/>
    <w:rsid w:val="007E6B1F"/>
    <w:rsid w:val="00836B93"/>
    <w:rsid w:val="00853D80"/>
    <w:rsid w:val="00881CD8"/>
    <w:rsid w:val="008A7C73"/>
    <w:rsid w:val="008E344B"/>
    <w:rsid w:val="008F23B7"/>
    <w:rsid w:val="00902B24"/>
    <w:rsid w:val="009537C9"/>
    <w:rsid w:val="00963677"/>
    <w:rsid w:val="009860B9"/>
    <w:rsid w:val="009B4CB5"/>
    <w:rsid w:val="00A054D1"/>
    <w:rsid w:val="00A12DB3"/>
    <w:rsid w:val="00A1704C"/>
    <w:rsid w:val="00A171E5"/>
    <w:rsid w:val="00AA2D0D"/>
    <w:rsid w:val="00AF09CB"/>
    <w:rsid w:val="00B110C5"/>
    <w:rsid w:val="00B115C3"/>
    <w:rsid w:val="00B124C6"/>
    <w:rsid w:val="00BE057D"/>
    <w:rsid w:val="00BF51A5"/>
    <w:rsid w:val="00C104D0"/>
    <w:rsid w:val="00C109F8"/>
    <w:rsid w:val="00C45912"/>
    <w:rsid w:val="00C558D3"/>
    <w:rsid w:val="00C84458"/>
    <w:rsid w:val="00C91575"/>
    <w:rsid w:val="00C97572"/>
    <w:rsid w:val="00CA04D4"/>
    <w:rsid w:val="00CD1621"/>
    <w:rsid w:val="00D572F3"/>
    <w:rsid w:val="00D96439"/>
    <w:rsid w:val="00DC23F1"/>
    <w:rsid w:val="00E318E0"/>
    <w:rsid w:val="00E41428"/>
    <w:rsid w:val="00E8120E"/>
    <w:rsid w:val="00ED704F"/>
    <w:rsid w:val="00EE2F5B"/>
    <w:rsid w:val="00EF0F53"/>
    <w:rsid w:val="00F4063D"/>
    <w:rsid w:val="00F41F61"/>
    <w:rsid w:val="00F60DFA"/>
    <w:rsid w:val="00F61BED"/>
    <w:rsid w:val="00F8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AC51"/>
  <w15:docId w15:val="{A8936556-1154-4B1A-8BBF-690A101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902B2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902B24"/>
    <w:rPr>
      <w:rFonts w:ascii="Times New Roman" w:hAnsi="Times New Roman"/>
      <w:i/>
      <w:iCs/>
      <w:w w:val="60"/>
      <w:sz w:val="20"/>
      <w:szCs w:val="20"/>
      <w:shd w:val="clear" w:color="auto" w:fill="FFFFFF"/>
      <w:lang w:val="en-US" w:eastAsia="en-US"/>
    </w:rPr>
  </w:style>
  <w:style w:type="character" w:customStyle="1" w:styleId="40">
    <w:name w:val="Основной текст (4) + Не курсив"/>
    <w:aliases w:val="Масштаб 100%"/>
    <w:basedOn w:val="4"/>
    <w:uiPriority w:val="99"/>
    <w:rsid w:val="00902B24"/>
    <w:rPr>
      <w:rFonts w:ascii="Times New Roman" w:hAnsi="Times New Roman"/>
      <w:i/>
      <w:iCs/>
      <w:w w:val="100"/>
      <w:sz w:val="20"/>
      <w:szCs w:val="20"/>
      <w:shd w:val="clear" w:color="auto" w:fill="FFFFFF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902B24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902B24"/>
    <w:pPr>
      <w:widowControl w:val="0"/>
      <w:shd w:val="clear" w:color="auto" w:fill="FFFFFF"/>
      <w:spacing w:before="60" w:after="0" w:line="469" w:lineRule="exact"/>
    </w:pPr>
    <w:rPr>
      <w:rFonts w:ascii="Times New Roman" w:hAnsi="Times New Roman"/>
      <w:sz w:val="20"/>
      <w:szCs w:val="20"/>
    </w:rPr>
  </w:style>
  <w:style w:type="paragraph" w:customStyle="1" w:styleId="41">
    <w:name w:val="Основной текст (4)1"/>
    <w:basedOn w:val="a"/>
    <w:link w:val="4"/>
    <w:uiPriority w:val="99"/>
    <w:rsid w:val="00902B24"/>
    <w:pPr>
      <w:widowControl w:val="0"/>
      <w:shd w:val="clear" w:color="auto" w:fill="FFFFFF"/>
      <w:spacing w:after="0" w:line="235" w:lineRule="exact"/>
      <w:ind w:firstLine="700"/>
      <w:jc w:val="both"/>
    </w:pPr>
    <w:rPr>
      <w:rFonts w:ascii="Times New Roman" w:hAnsi="Times New Roman"/>
      <w:i/>
      <w:iCs/>
      <w:w w:val="60"/>
      <w:sz w:val="20"/>
      <w:szCs w:val="20"/>
      <w:lang w:val="en-US" w:eastAsia="en-US"/>
    </w:rPr>
  </w:style>
  <w:style w:type="character" w:customStyle="1" w:styleId="22">
    <w:name w:val="Заголовок №2_"/>
    <w:basedOn w:val="a0"/>
    <w:link w:val="23"/>
    <w:uiPriority w:val="99"/>
    <w:rsid w:val="00902B24"/>
    <w:rPr>
      <w:rFonts w:ascii="Franklin Gothic Medium Cond" w:hAnsi="Franklin Gothic Medium Cond" w:cs="Franklin Gothic Medium Cond"/>
      <w:b/>
      <w:bCs/>
      <w:i/>
      <w:iCs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none"/>
      <w:shd w:val="clear" w:color="auto" w:fill="FFFFFF"/>
    </w:rPr>
  </w:style>
  <w:style w:type="character" w:customStyle="1" w:styleId="20pt1">
    <w:name w:val="Основной текст (2) + Интервал 0 pt1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single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902B24"/>
    <w:pPr>
      <w:widowControl w:val="0"/>
      <w:shd w:val="clear" w:color="auto" w:fill="FFFFFF"/>
      <w:spacing w:after="0" w:line="239" w:lineRule="exact"/>
      <w:ind w:firstLine="700"/>
      <w:jc w:val="both"/>
      <w:outlineLvl w:val="1"/>
    </w:pPr>
    <w:rPr>
      <w:rFonts w:ascii="Franklin Gothic Medium Cond" w:hAnsi="Franklin Gothic Medium Cond" w:cs="Franklin Gothic Medium Cond"/>
      <w:b/>
      <w:bCs/>
      <w:i/>
      <w:iCs/>
    </w:rPr>
  </w:style>
  <w:style w:type="character" w:customStyle="1" w:styleId="5">
    <w:name w:val="Основной текст (5)_"/>
    <w:basedOn w:val="a0"/>
    <w:link w:val="51"/>
    <w:uiPriority w:val="99"/>
    <w:rsid w:val="00902B2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902B24"/>
    <w:rPr>
      <w:rFonts w:ascii="Times New Roman" w:hAnsi="Times New Roman" w:cs="Times New Roman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2pt">
    <w:name w:val="Заголовок №1 + 12 pt"/>
    <w:aliases w:val="Не курсив6,Малые прописные4,Интервал 0 pt"/>
    <w:basedOn w:val="1"/>
    <w:uiPriority w:val="99"/>
    <w:rsid w:val="00902B24"/>
    <w:rPr>
      <w:rFonts w:ascii="Times New Roman" w:hAnsi="Times New Roman" w:cs="Times New Roman"/>
      <w:b/>
      <w:bCs/>
      <w:i/>
      <w:iCs/>
      <w:smallCaps/>
      <w:spacing w:val="-10"/>
      <w:sz w:val="24"/>
      <w:szCs w:val="24"/>
      <w:u w:val="single"/>
      <w:shd w:val="clear" w:color="auto" w:fill="FFFFFF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902B2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902B24"/>
    <w:rPr>
      <w:rFonts w:ascii="Times New Roman" w:hAnsi="Times New Roman" w:cs="Times New Roman"/>
      <w:i/>
      <w:iCs/>
      <w:spacing w:val="-20"/>
      <w:sz w:val="17"/>
      <w:szCs w:val="17"/>
      <w:shd w:val="clear" w:color="auto" w:fill="FFFFFF"/>
    </w:rPr>
  </w:style>
  <w:style w:type="character" w:customStyle="1" w:styleId="5CenturySchoolbook">
    <w:name w:val="Основной текст (5) + Century Schoolbook"/>
    <w:aliases w:val="10 pt,Полужирный2,Курсив2,Интервал 1 pt"/>
    <w:basedOn w:val="5"/>
    <w:uiPriority w:val="99"/>
    <w:rsid w:val="00902B24"/>
    <w:rPr>
      <w:rFonts w:ascii="Century Schoolbook" w:hAnsi="Century Schoolbook" w:cs="Century Schoolbook"/>
      <w:b/>
      <w:bCs/>
      <w:i/>
      <w:iCs/>
      <w:spacing w:val="20"/>
      <w:sz w:val="20"/>
      <w:szCs w:val="20"/>
      <w:u w:val="singl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rsid w:val="00902B24"/>
    <w:rPr>
      <w:rFonts w:ascii="Century Schoolbook" w:hAnsi="Century Schoolbook" w:cs="Century Schoolbook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902B24"/>
    <w:pPr>
      <w:widowControl w:val="0"/>
      <w:shd w:val="clear" w:color="auto" w:fill="FFFFFF"/>
      <w:spacing w:after="0" w:line="253" w:lineRule="exact"/>
      <w:jc w:val="both"/>
      <w:outlineLvl w:val="0"/>
    </w:pPr>
    <w:rPr>
      <w:rFonts w:ascii="Times New Roman" w:hAnsi="Times New Roman" w:cs="Times New Roman"/>
      <w:b/>
      <w:bCs/>
      <w:i/>
      <w:iCs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902B2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i/>
      <w:iCs/>
      <w:spacing w:val="-20"/>
      <w:sz w:val="17"/>
      <w:szCs w:val="17"/>
    </w:rPr>
  </w:style>
  <w:style w:type="paragraph" w:customStyle="1" w:styleId="90">
    <w:name w:val="Основной текст (9)"/>
    <w:basedOn w:val="a"/>
    <w:link w:val="9"/>
    <w:uiPriority w:val="99"/>
    <w:rsid w:val="00902B24"/>
    <w:pPr>
      <w:widowControl w:val="0"/>
      <w:shd w:val="clear" w:color="auto" w:fill="FFFFFF"/>
      <w:spacing w:before="180" w:after="0" w:line="240" w:lineRule="atLeast"/>
      <w:jc w:val="both"/>
    </w:pPr>
    <w:rPr>
      <w:rFonts w:ascii="Century Schoolbook" w:hAnsi="Century Schoolbook" w:cs="Century Schoolbook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8F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23F1"/>
  </w:style>
  <w:style w:type="paragraph" w:styleId="a7">
    <w:name w:val="footer"/>
    <w:basedOn w:val="a"/>
    <w:link w:val="a8"/>
    <w:uiPriority w:val="99"/>
    <w:unhideWhenUsed/>
    <w:rsid w:val="00DC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23F1"/>
  </w:style>
  <w:style w:type="paragraph" w:styleId="a9">
    <w:name w:val="List Paragraph"/>
    <w:basedOn w:val="a"/>
    <w:uiPriority w:val="34"/>
    <w:qFormat/>
    <w:rsid w:val="00E8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</cp:lastModifiedBy>
  <cp:revision>21</cp:revision>
  <cp:lastPrinted>2023-01-25T10:10:00Z</cp:lastPrinted>
  <dcterms:created xsi:type="dcterms:W3CDTF">2020-02-21T06:46:00Z</dcterms:created>
  <dcterms:modified xsi:type="dcterms:W3CDTF">2026-01-15T09:22:00Z</dcterms:modified>
</cp:coreProperties>
</file>